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4"/>
          <w:szCs w:val="24"/>
          <w:highlight w:val="lightGray"/>
          <w:lang w:val="en-US"/>
        </w:rPr>
      </w:pPr>
      <w:r>
        <w:rPr>
          <w:rFonts w:hint="default"/>
          <w:b/>
          <w:bCs/>
          <w:sz w:val="24"/>
          <w:szCs w:val="24"/>
          <w:highlight w:val="lightGray"/>
          <w:lang w:val="en-US"/>
        </w:rPr>
        <w:t>Podcast a</w:t>
      </w:r>
      <w:r>
        <w:rPr>
          <w:rFonts w:hint="default"/>
          <w:b/>
          <w:bCs/>
          <w:sz w:val="24"/>
          <w:szCs w:val="24"/>
          <w:highlight w:val="lightGray"/>
          <w:lang w:val="el-GR"/>
        </w:rPr>
        <w:t>18</w:t>
      </w:r>
      <w:bookmarkStart w:id="0" w:name="_GoBack"/>
      <w:bookmarkEnd w:id="0"/>
    </w:p>
    <w:p>
      <w:pPr>
        <w:rPr>
          <w:rFonts w:hint="default"/>
          <w:b/>
          <w:bCs/>
          <w:sz w:val="24"/>
          <w:szCs w:val="24"/>
          <w:lang w:val="el-GR"/>
        </w:rPr>
      </w:pPr>
    </w:p>
    <w:p>
      <w:pPr>
        <w:rPr>
          <w:rFonts w:hint="default"/>
          <w:b/>
          <w:bCs/>
          <w:sz w:val="24"/>
          <w:szCs w:val="24"/>
          <w:highlight w:val="yellow"/>
          <w:lang w:val="el-GR"/>
        </w:rPr>
      </w:pPr>
      <w:r>
        <w:rPr>
          <w:rFonts w:hint="default"/>
          <w:b/>
          <w:bCs/>
          <w:sz w:val="24"/>
          <w:szCs w:val="24"/>
          <w:highlight w:val="yellow"/>
          <w:lang w:val="el-GR"/>
        </w:rPr>
        <w:t>Λέξεις κλειδιά:</w:t>
      </w:r>
    </w:p>
    <w:p>
      <w:pPr>
        <w:rPr>
          <w:rFonts w:hint="default"/>
          <w:b w:val="0"/>
          <w:bCs w:val="0"/>
          <w:sz w:val="24"/>
          <w:szCs w:val="24"/>
          <w:highlight w:val="none"/>
          <w:lang w:val="el-GR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>που</w:t>
      </w: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 xml:space="preserve"> (το οποίο)</w:t>
      </w:r>
    </w:p>
    <w:p>
      <w:pPr>
        <w:rPr>
          <w:rFonts w:hint="default"/>
          <w:b w:val="0"/>
          <w:bCs w:val="0"/>
          <w:sz w:val="24"/>
          <w:szCs w:val="24"/>
          <w:highlight w:val="none"/>
          <w:lang w:val="el-GR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 xml:space="preserve">που </w:t>
      </w: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>(ότι)</w:t>
      </w:r>
    </w:p>
    <w:p>
      <w:pPr>
        <w:rPr>
          <w:rFonts w:hint="default"/>
          <w:b w:val="0"/>
          <w:bCs w:val="0"/>
          <w:sz w:val="24"/>
          <w:szCs w:val="24"/>
          <w:highlight w:val="none"/>
          <w:lang w:val="el-GR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 xml:space="preserve">που </w:t>
      </w: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>(ώστε)</w:t>
      </w:r>
    </w:p>
    <w:p>
      <w:pPr>
        <w:rPr>
          <w:rFonts w:hint="default"/>
          <w:b w:val="0"/>
          <w:bCs w:val="0"/>
          <w:sz w:val="24"/>
          <w:szCs w:val="24"/>
          <w:highlight w:val="none"/>
          <w:lang w:val="el-GR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 xml:space="preserve">που </w:t>
      </w: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>(επειδή)</w:t>
      </w:r>
    </w:p>
    <w:p>
      <w:pPr>
        <w:rPr>
          <w:rFonts w:hint="default"/>
          <w:b w:val="0"/>
          <w:bCs w:val="0"/>
          <w:sz w:val="24"/>
          <w:szCs w:val="24"/>
          <w:highlight w:val="none"/>
          <w:lang w:val="el-GR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>τη μέρα που (</w:t>
      </w: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 xml:space="preserve"> όταν οι) 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</w:p>
    <w:p>
      <w:pPr>
        <w:rPr>
          <w:rFonts w:hint="default"/>
          <w:b/>
          <w:bCs/>
          <w:sz w:val="24"/>
          <w:szCs w:val="24"/>
          <w:highlight w:val="yellow"/>
          <w:lang w:val="el-GR"/>
        </w:rPr>
      </w:pPr>
      <w:r>
        <w:rPr>
          <w:rFonts w:hint="default"/>
          <w:b/>
          <w:bCs/>
          <w:sz w:val="24"/>
          <w:szCs w:val="24"/>
          <w:highlight w:val="yellow"/>
          <w:lang w:val="el-GR"/>
        </w:rPr>
        <w:t>Θέμα: “Πόλεμος στην Ουκρανία - που &amp; πού”</w:t>
      </w:r>
    </w:p>
    <w:p>
      <w:pPr>
        <w:rPr>
          <w:rFonts w:hint="default"/>
          <w:b w:val="0"/>
          <w:bCs w:val="0"/>
          <w:sz w:val="24"/>
          <w:szCs w:val="24"/>
          <w:highlight w:val="none"/>
          <w:lang w:val="el-GR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 xml:space="preserve">Η σημερινή μέρα είναι με ήλιο. Επίσημα έχει μπει ο χειμώνας, αλλά φοράμε ακόμα καλοκαιρινά ρούχα. Αυτό </w:t>
      </w:r>
      <w:r>
        <w:rPr>
          <w:rFonts w:hint="default"/>
          <w:b/>
          <w:bCs/>
          <w:sz w:val="24"/>
          <w:szCs w:val="24"/>
          <w:highlight w:val="none"/>
          <w:lang w:val="el-GR"/>
        </w:rPr>
        <w:t>που</w:t>
      </w: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 xml:space="preserve"> (το οποίο)</w:t>
      </w:r>
      <w:r>
        <w:rPr>
          <w:rFonts w:hint="default"/>
          <w:b/>
          <w:bCs/>
          <w:sz w:val="24"/>
          <w:szCs w:val="24"/>
          <w:highlight w:val="none"/>
          <w:lang w:val="el-GR"/>
        </w:rPr>
        <w:t xml:space="preserve"> </w:t>
      </w: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 xml:space="preserve">είναι καλό σε αυτήν την υπόθεση είναι </w:t>
      </w:r>
      <w:r>
        <w:rPr>
          <w:rFonts w:hint="default"/>
          <w:b/>
          <w:bCs/>
          <w:sz w:val="24"/>
          <w:szCs w:val="24"/>
          <w:highlight w:val="none"/>
          <w:lang w:val="el-GR"/>
        </w:rPr>
        <w:t xml:space="preserve">  που </w:t>
      </w: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>(ότι</w:t>
      </w: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 xml:space="preserve">) έχουμε στα σπίτια μας ανοικτά παράθυρα και δεν έχουμε ανάγκη από θέρμανση. </w:t>
      </w:r>
    </w:p>
    <w:p>
      <w:pPr>
        <w:rPr>
          <w:rFonts w:hint="default"/>
          <w:b w:val="0"/>
          <w:bCs w:val="0"/>
          <w:sz w:val="24"/>
          <w:szCs w:val="24"/>
          <w:highlight w:val="none"/>
          <w:lang w:val="el-GR"/>
        </w:rPr>
      </w:pPr>
    </w:p>
    <w:p>
      <w:pPr>
        <w:rPr>
          <w:rFonts w:hint="default"/>
          <w:b w:val="0"/>
          <w:bCs w:val="0"/>
          <w:sz w:val="24"/>
          <w:szCs w:val="24"/>
          <w:highlight w:val="none"/>
          <w:lang w:val="el-GR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>Πριν καιρό έχει αρχίσει πόλεμος στην Ουκρανία. Οι Ρώσοι μπήκαν στη χώρα “με το έτσι θέλω”. Η</w:t>
      </w: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 xml:space="preserve"> Δύση έβαλε κυρώσεις στη Ρωσία και αυτή έκανε αποκλεισμό καυσίμων</w:t>
      </w: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 xml:space="preserve">.  Οι κυρώσεις είναι τόσο αυστηρές </w:t>
      </w:r>
      <w:r>
        <w:rPr>
          <w:rFonts w:hint="default"/>
          <w:b/>
          <w:bCs/>
          <w:sz w:val="24"/>
          <w:szCs w:val="24"/>
          <w:highlight w:val="none"/>
          <w:lang w:val="el-GR"/>
        </w:rPr>
        <w:t xml:space="preserve">που </w:t>
      </w: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 xml:space="preserve">(ώστε) το εμπόριο σχεδόν κατέρρευσε. </w:t>
      </w:r>
    </w:p>
    <w:p>
      <w:pPr>
        <w:rPr>
          <w:rFonts w:hint="default"/>
          <w:b w:val="0"/>
          <w:bCs w:val="0"/>
          <w:sz w:val="24"/>
          <w:szCs w:val="24"/>
          <w:highlight w:val="none"/>
          <w:lang w:val="el-GR"/>
        </w:rPr>
      </w:pPr>
    </w:p>
    <w:p>
      <w:pPr>
        <w:rPr>
          <w:rFonts w:hint="default"/>
          <w:b w:val="0"/>
          <w:bCs w:val="0"/>
          <w:sz w:val="24"/>
          <w:szCs w:val="24"/>
          <w:highlight w:val="none"/>
          <w:lang w:val="el-GR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 xml:space="preserve">Ο κόσμος λυπάται </w:t>
      </w:r>
      <w:r>
        <w:rPr>
          <w:rFonts w:hint="default"/>
          <w:b/>
          <w:bCs/>
          <w:sz w:val="24"/>
          <w:szCs w:val="24"/>
          <w:highlight w:val="none"/>
          <w:lang w:val="el-GR"/>
        </w:rPr>
        <w:t xml:space="preserve">που </w:t>
      </w: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 xml:space="preserve">(επειδή) η Ουκρανία είναι μια ήσυχη χώρα, και όμως δέχτηκε επίθεση χωρίς λόγο. Οι δυτικές χώρες βλέπουν </w:t>
      </w:r>
      <w:r>
        <w:rPr>
          <w:rFonts w:hint="default"/>
          <w:b/>
          <w:bCs/>
          <w:sz w:val="24"/>
          <w:szCs w:val="24"/>
          <w:highlight w:val="none"/>
          <w:lang w:val="el-GR"/>
        </w:rPr>
        <w:t xml:space="preserve">που </w:t>
      </w: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 xml:space="preserve">(ότι) οι Ουκρανοί χρειάζονται βοήθεια και τους τροφοδοτούν με όπλα για να υπερασπιστούν την πατρίδα τους. </w:t>
      </w:r>
    </w:p>
    <w:p>
      <w:pPr>
        <w:rPr>
          <w:rFonts w:hint="default"/>
          <w:b/>
          <w:bCs/>
          <w:sz w:val="24"/>
          <w:szCs w:val="24"/>
          <w:highlight w:val="none"/>
          <w:lang w:val="el-GR"/>
        </w:rPr>
      </w:pPr>
    </w:p>
    <w:p>
      <w:pPr>
        <w:rPr>
          <w:rFonts w:hint="default"/>
          <w:b w:val="0"/>
          <w:bCs w:val="0"/>
          <w:sz w:val="24"/>
          <w:szCs w:val="24"/>
          <w:highlight w:val="none"/>
          <w:lang w:val="el-GR"/>
        </w:rPr>
      </w:pPr>
      <w:r>
        <w:rPr>
          <w:rFonts w:hint="default"/>
          <w:b/>
          <w:bCs/>
          <w:sz w:val="24"/>
          <w:szCs w:val="24"/>
          <w:highlight w:val="none"/>
          <w:lang w:val="el-GR"/>
        </w:rPr>
        <w:t>Τη μέρα που (</w:t>
      </w: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 xml:space="preserve"> Όταν οι</w:t>
      </w:r>
      <w:r>
        <w:rPr>
          <w:rFonts w:hint="default"/>
          <w:b/>
          <w:bCs/>
          <w:sz w:val="24"/>
          <w:szCs w:val="24"/>
          <w:highlight w:val="none"/>
          <w:lang w:val="el-GR"/>
        </w:rPr>
        <w:t xml:space="preserve">) </w:t>
      </w: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>οι Ρώσοι</w:t>
      </w:r>
      <w:r>
        <w:rPr>
          <w:rFonts w:hint="default"/>
          <w:b/>
          <w:bCs/>
          <w:sz w:val="24"/>
          <w:szCs w:val="24"/>
          <w:highlight w:val="none"/>
          <w:lang w:val="el-GR"/>
        </w:rPr>
        <w:t xml:space="preserve"> </w:t>
      </w: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 xml:space="preserve">καταλάβουν το λάθος τους θα είναι αργά. </w:t>
      </w: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 xml:space="preserve"> </w:t>
      </w:r>
    </w:p>
    <w:p>
      <w:pPr>
        <w:rPr>
          <w:rFonts w:hint="default"/>
          <w:b w:val="0"/>
          <w:bCs w:val="0"/>
          <w:sz w:val="24"/>
          <w:szCs w:val="24"/>
          <w:highlight w:val="none"/>
          <w:lang w:val="el-GR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 xml:space="preserve">Οι Ουκρανοί βλέπουν </w:t>
      </w:r>
      <w:r>
        <w:rPr>
          <w:rFonts w:hint="default"/>
          <w:b/>
          <w:bCs/>
          <w:sz w:val="24"/>
          <w:szCs w:val="24"/>
          <w:highlight w:val="none"/>
          <w:lang w:val="el-GR"/>
        </w:rPr>
        <w:t xml:space="preserve">που </w:t>
      </w: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>(πως) οι δυτικοί τους υποστηρίζουν και πολεμούν με άλλον αέρα. Ήδη νικούν.</w:t>
      </w:r>
    </w:p>
    <w:p>
      <w:pPr>
        <w:rPr>
          <w:rFonts w:hint="default"/>
          <w:b/>
          <w:bCs/>
          <w:sz w:val="24"/>
          <w:szCs w:val="24"/>
          <w:highlight w:val="yellow"/>
          <w:lang w:val="el-GR"/>
        </w:rPr>
      </w:pPr>
    </w:p>
    <w:p>
      <w:pPr>
        <w:rPr>
          <w:rFonts w:hint="default"/>
          <w:b/>
          <w:bCs/>
          <w:sz w:val="24"/>
          <w:szCs w:val="24"/>
          <w:highlight w:val="yellow"/>
          <w:lang w:val="el-GR"/>
        </w:rPr>
      </w:pPr>
      <w:r>
        <w:rPr>
          <w:rFonts w:hint="default"/>
          <w:b/>
          <w:bCs/>
          <w:sz w:val="24"/>
          <w:szCs w:val="24"/>
          <w:highlight w:val="yellow"/>
          <w:lang w:val="el-GR"/>
        </w:rPr>
        <w:t>Γραμματική:</w:t>
      </w:r>
    </w:p>
    <w:p>
      <w:pPr>
        <w:rPr>
          <w:rFonts w:hint="default"/>
          <w:b w:val="0"/>
          <w:bCs w:val="0"/>
          <w:sz w:val="24"/>
          <w:szCs w:val="24"/>
          <w:highlight w:val="none"/>
          <w:lang w:val="el-GR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 xml:space="preserve">Η λέξη (που) είναι πολύ συχνή λέξη. Σημαίνει πολλά πράγματα. </w:t>
      </w:r>
    </w:p>
    <w:p>
      <w:pPr>
        <w:rPr>
          <w:rFonts w:hint="default"/>
          <w:b w:val="0"/>
          <w:bCs w:val="0"/>
          <w:sz w:val="24"/>
          <w:szCs w:val="24"/>
          <w:highlight w:val="none"/>
          <w:lang w:val="el-GR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 xml:space="preserve">Στο κείμενο φαίνεται ότι το (που) μπορεί να μπαίνει στη θέση των λέξεων: </w:t>
      </w:r>
    </w:p>
    <w:p>
      <w:pPr>
        <w:rPr>
          <w:rFonts w:hint="default"/>
          <w:b w:val="0"/>
          <w:bCs w:val="0"/>
          <w:sz w:val="24"/>
          <w:szCs w:val="24"/>
          <w:highlight w:val="magenta"/>
          <w:lang w:val="el-GR"/>
        </w:rPr>
      </w:pPr>
      <w:r>
        <w:rPr>
          <w:rFonts w:hint="default"/>
          <w:b w:val="0"/>
          <w:bCs w:val="0"/>
          <w:sz w:val="24"/>
          <w:szCs w:val="24"/>
          <w:highlight w:val="magenta"/>
          <w:lang w:val="el-GR"/>
        </w:rPr>
        <w:t>(το οποίο), (ότι), (ώστε),  (επειδή), (όταν)</w:t>
      </w:r>
    </w:p>
    <w:p>
      <w:pPr>
        <w:rPr>
          <w:rFonts w:hint="default"/>
          <w:b w:val="0"/>
          <w:bCs w:val="0"/>
          <w:sz w:val="24"/>
          <w:szCs w:val="24"/>
          <w:highlight w:val="none"/>
          <w:lang w:val="el-GR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>Και οι δύο χρήσεις είναι σωστές. Απλά, αν δεν θυμάστε κάποιες λέξεις όπως αυτές που είναι πιο πάνω, ίσως να μπορείτε να βάλετε το (που).</w:t>
      </w:r>
    </w:p>
    <w:p>
      <w:pPr>
        <w:rPr>
          <w:rFonts w:hint="default"/>
          <w:b w:val="0"/>
          <w:bCs w:val="0"/>
          <w:sz w:val="24"/>
          <w:szCs w:val="24"/>
          <w:highlight w:val="none"/>
          <w:lang w:val="el-GR"/>
        </w:rPr>
      </w:pPr>
    </w:p>
    <w:p>
      <w:pPr>
        <w:rPr>
          <w:rFonts w:hint="default"/>
          <w:b w:val="0"/>
          <w:bCs w:val="0"/>
          <w:sz w:val="24"/>
          <w:szCs w:val="24"/>
          <w:highlight w:val="none"/>
          <w:u w:val="single"/>
          <w:lang w:val="el-GR"/>
        </w:rPr>
      </w:pPr>
      <w:r>
        <w:rPr>
          <w:rFonts w:hint="default"/>
          <w:b w:val="0"/>
          <w:bCs w:val="0"/>
          <w:sz w:val="24"/>
          <w:szCs w:val="24"/>
          <w:highlight w:val="none"/>
          <w:u w:val="single"/>
          <w:lang w:val="el-GR"/>
        </w:rPr>
        <w:t>Άλλα παραδείγματα:</w:t>
      </w:r>
    </w:p>
    <w:p>
      <w:pPr>
        <w:rPr>
          <w:rFonts w:hint="default"/>
          <w:b w:val="0"/>
          <w:bCs w:val="0"/>
          <w:sz w:val="24"/>
          <w:szCs w:val="24"/>
          <w:highlight w:val="none"/>
          <w:lang w:val="el-GR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 xml:space="preserve">Αυτή </w:t>
      </w:r>
      <w:r>
        <w:rPr>
          <w:rFonts w:hint="default"/>
          <w:b/>
          <w:bCs/>
          <w:sz w:val="24"/>
          <w:szCs w:val="24"/>
          <w:highlight w:val="none"/>
          <w:lang w:val="el-GR"/>
        </w:rPr>
        <w:t xml:space="preserve">που </w:t>
      </w: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>(η οποία) τρέχει είναι η μάνα μου.</w:t>
      </w:r>
    </w:p>
    <w:p>
      <w:pPr>
        <w:rPr>
          <w:rFonts w:hint="default"/>
          <w:b w:val="0"/>
          <w:bCs w:val="0"/>
          <w:sz w:val="24"/>
          <w:szCs w:val="24"/>
          <w:highlight w:val="none"/>
          <w:lang w:val="el-GR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 xml:space="preserve">Αυτό το παιδί </w:t>
      </w:r>
      <w:r>
        <w:rPr>
          <w:rFonts w:hint="default"/>
          <w:b/>
          <w:bCs/>
          <w:sz w:val="24"/>
          <w:szCs w:val="24"/>
          <w:highlight w:val="none"/>
          <w:lang w:val="el-GR"/>
        </w:rPr>
        <w:t xml:space="preserve">που </w:t>
      </w: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>(το οποίο) πεινάει είναι φτωχό.</w:t>
      </w:r>
    </w:p>
    <w:p>
      <w:pPr>
        <w:rPr>
          <w:rFonts w:hint="default"/>
          <w:b w:val="0"/>
          <w:bCs w:val="0"/>
          <w:sz w:val="24"/>
          <w:szCs w:val="24"/>
          <w:highlight w:val="none"/>
          <w:lang w:val="el-GR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 xml:space="preserve">Το παιδί κουράστηκε τόσο </w:t>
      </w:r>
      <w:r>
        <w:rPr>
          <w:rFonts w:hint="default"/>
          <w:b/>
          <w:bCs/>
          <w:sz w:val="24"/>
          <w:szCs w:val="24"/>
          <w:highlight w:val="none"/>
          <w:lang w:val="el-GR"/>
        </w:rPr>
        <w:t xml:space="preserve">που </w:t>
      </w: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>(ώστε) τελικά κοιμήθηκε.</w:t>
      </w:r>
    </w:p>
    <w:p>
      <w:pPr>
        <w:rPr>
          <w:rFonts w:hint="default"/>
          <w:b w:val="0"/>
          <w:bCs w:val="0"/>
          <w:sz w:val="24"/>
          <w:szCs w:val="24"/>
          <w:highlight w:val="none"/>
          <w:lang w:val="el-GR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 xml:space="preserve">Ο δάσκαλος βλέπει </w:t>
      </w:r>
      <w:r>
        <w:rPr>
          <w:rFonts w:hint="default"/>
          <w:b/>
          <w:bCs/>
          <w:sz w:val="24"/>
          <w:szCs w:val="24"/>
          <w:highlight w:val="none"/>
          <w:lang w:val="el-GR"/>
        </w:rPr>
        <w:t xml:space="preserve">που </w:t>
      </w: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>(ότι) τα παιδιά κουράζονται.</w:t>
      </w:r>
    </w:p>
    <w:p>
      <w:pPr>
        <w:rPr>
          <w:rFonts w:hint="default"/>
          <w:b w:val="0"/>
          <w:bCs w:val="0"/>
          <w:sz w:val="24"/>
          <w:szCs w:val="24"/>
          <w:highlight w:val="none"/>
          <w:lang w:val="el-GR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 xml:space="preserve">Τη μέρα </w:t>
      </w:r>
      <w:r>
        <w:rPr>
          <w:rFonts w:hint="default"/>
          <w:b/>
          <w:bCs/>
          <w:sz w:val="24"/>
          <w:szCs w:val="24"/>
          <w:highlight w:val="none"/>
          <w:lang w:val="el-GR"/>
        </w:rPr>
        <w:t xml:space="preserve">που </w:t>
      </w: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>θα πεις το “ναι” θα σε παντρευτώ - (</w:t>
      </w: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>Όταν) πεις το “ναι” θα σε παντρευτώ</w:t>
      </w: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>.</w:t>
      </w:r>
    </w:p>
    <w:p>
      <w:pPr>
        <w:rPr>
          <w:rFonts w:hint="default"/>
          <w:b w:val="0"/>
          <w:bCs w:val="0"/>
          <w:sz w:val="24"/>
          <w:szCs w:val="24"/>
          <w:highlight w:val="none"/>
          <w:lang w:val="el-GR"/>
        </w:rPr>
      </w:pPr>
    </w:p>
    <w:p>
      <w:pPr>
        <w:rPr>
          <w:rFonts w:hint="default"/>
          <w:b w:val="0"/>
          <w:bCs w:val="0"/>
          <w:sz w:val="24"/>
          <w:szCs w:val="24"/>
          <w:highlight w:val="none"/>
          <w:lang w:val="el-GR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>Υπάρχει όμως και ένα άλλο (πού). Αυτό τονίζεται και το ξεχωρίζεις από το (που). υπάρχει μόνο σε ερώτηση.</w:t>
      </w:r>
    </w:p>
    <w:p>
      <w:pPr>
        <w:rPr>
          <w:rFonts w:hint="default"/>
          <w:b w:val="0"/>
          <w:bCs w:val="0"/>
          <w:sz w:val="24"/>
          <w:szCs w:val="24"/>
          <w:highlight w:val="none"/>
          <w:u w:val="single"/>
          <w:lang w:val="el-GR"/>
        </w:rPr>
      </w:pPr>
      <w:r>
        <w:rPr>
          <w:rFonts w:hint="default"/>
          <w:b w:val="0"/>
          <w:bCs w:val="0"/>
          <w:sz w:val="24"/>
          <w:szCs w:val="24"/>
          <w:highlight w:val="none"/>
          <w:u w:val="single"/>
          <w:lang w:val="el-GR"/>
        </w:rPr>
        <w:t>Παράδειγμα:</w:t>
      </w:r>
    </w:p>
    <w:p>
      <w:pPr>
        <w:rPr>
          <w:rFonts w:hint="default"/>
          <w:b w:val="0"/>
          <w:bCs w:val="0"/>
          <w:sz w:val="24"/>
          <w:szCs w:val="24"/>
          <w:highlight w:val="none"/>
          <w:lang w:val="el-GR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>Πού πας; - Πάω στην Αγγλία.</w:t>
      </w:r>
    </w:p>
    <w:p>
      <w:pPr>
        <w:rPr>
          <w:rFonts w:hint="default"/>
          <w:b w:val="0"/>
          <w:bCs w:val="0"/>
          <w:sz w:val="24"/>
          <w:szCs w:val="24"/>
          <w:highlight w:val="none"/>
          <w:lang w:val="el-GR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>Πού είναι η Αθήνα; - Στην Ελλάδα.</w:t>
      </w:r>
    </w:p>
    <w:p>
      <w:pPr>
        <w:rPr>
          <w:rFonts w:hint="default"/>
          <w:b w:val="0"/>
          <w:bCs w:val="0"/>
          <w:sz w:val="24"/>
          <w:szCs w:val="24"/>
          <w:highlight w:val="none"/>
          <w:lang w:val="el-GR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>Που είναι το τρένο; - Δεν ξέρω.</w:t>
      </w:r>
    </w:p>
    <w:p>
      <w:pPr>
        <w:rPr>
          <w:rFonts w:hint="default"/>
          <w:b w:val="0"/>
          <w:bCs w:val="0"/>
          <w:sz w:val="24"/>
          <w:szCs w:val="24"/>
          <w:highlight w:val="none"/>
          <w:lang w:val="el-GR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l-GR"/>
        </w:rPr>
        <w:t>Πού τρως; - Σε μια ταβέρνα.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4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A3429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9E217E"/>
    <w:rsid w:val="01A8695B"/>
    <w:rsid w:val="01F70BBA"/>
    <w:rsid w:val="01F74E88"/>
    <w:rsid w:val="05FF71CA"/>
    <w:rsid w:val="09F778B9"/>
    <w:rsid w:val="0C4272B6"/>
    <w:rsid w:val="0D3A1320"/>
    <w:rsid w:val="0E1C38D3"/>
    <w:rsid w:val="0F1E162C"/>
    <w:rsid w:val="143C1FC8"/>
    <w:rsid w:val="18617AE2"/>
    <w:rsid w:val="19C3167C"/>
    <w:rsid w:val="1F05152A"/>
    <w:rsid w:val="203365E1"/>
    <w:rsid w:val="22A1045A"/>
    <w:rsid w:val="245A04CE"/>
    <w:rsid w:val="25117E35"/>
    <w:rsid w:val="2733028D"/>
    <w:rsid w:val="29481ECD"/>
    <w:rsid w:val="3461670A"/>
    <w:rsid w:val="34F411B8"/>
    <w:rsid w:val="354A3429"/>
    <w:rsid w:val="360C588F"/>
    <w:rsid w:val="37F840FE"/>
    <w:rsid w:val="381122F5"/>
    <w:rsid w:val="38761AB1"/>
    <w:rsid w:val="3AEC2DEE"/>
    <w:rsid w:val="3B9F1A5A"/>
    <w:rsid w:val="3BC917FD"/>
    <w:rsid w:val="3C127967"/>
    <w:rsid w:val="3C4B2DD5"/>
    <w:rsid w:val="3D8733A9"/>
    <w:rsid w:val="426B1DDC"/>
    <w:rsid w:val="42EA0E80"/>
    <w:rsid w:val="4556585D"/>
    <w:rsid w:val="471167CF"/>
    <w:rsid w:val="4AA043EC"/>
    <w:rsid w:val="4AE800DA"/>
    <w:rsid w:val="4EB77ACB"/>
    <w:rsid w:val="50711D83"/>
    <w:rsid w:val="519C3514"/>
    <w:rsid w:val="529536DC"/>
    <w:rsid w:val="538B5EAC"/>
    <w:rsid w:val="53EF7D0D"/>
    <w:rsid w:val="5557304D"/>
    <w:rsid w:val="5BA55F96"/>
    <w:rsid w:val="5D987AD7"/>
    <w:rsid w:val="63AF2021"/>
    <w:rsid w:val="65784F51"/>
    <w:rsid w:val="73C3025C"/>
    <w:rsid w:val="76FA1F31"/>
    <w:rsid w:val="79E1119E"/>
    <w:rsid w:val="7A0E56DD"/>
    <w:rsid w:val="7D87017A"/>
    <w:rsid w:val="7E164BD7"/>
    <w:rsid w:val="7F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ind w:left="0" w:leftChars="0" w:firstLine="0" w:firstLineChars="0"/>
      <w:jc w:val="left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40" w:lineRule="auto"/>
      <w:ind w:left="0" w:leftChars="0" w:firstLine="0" w:firstLineChars="0"/>
      <w:jc w:val="left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Chars="300"/>
    </w:pPr>
    <w:rPr>
      <w:rFonts w:ascii="Times New Roman" w:hAnsi="Times New Roman" w:eastAsia="Times New Roman"/>
      <w:sz w:val="22"/>
      <w:szCs w:val="38"/>
      <w:lang w:val="el-GR" w:eastAsia="el-GR"/>
    </w:r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2022-10-27T15:24:00Z</dcterms:created>
  <dc:creator>mmosh</dc:creator>
  <cp:lastModifiedBy>mmosh</cp:lastModifiedBy>
  <dcterms:modified xsi:type="dcterms:W3CDTF">2022-11-02T15:09:41Z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37652E93B812478BA7433CE28EA15D56</vt:lpwstr>
  </property>
</Properties>
</file>