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Podcast a</w:t>
      </w:r>
      <w:r>
        <w:rPr>
          <w:rFonts w:hint="default"/>
          <w:b/>
          <w:bCs/>
          <w:sz w:val="24"/>
          <w:szCs w:val="24"/>
          <w:lang w:val="el-GR"/>
        </w:rPr>
        <w:t>34</w:t>
      </w:r>
      <w:bookmarkStart w:id="0" w:name="_GoBack"/>
      <w:bookmarkEnd w:id="0"/>
    </w:p>
    <w:p>
      <w:pPr>
        <w:rPr>
          <w:rFonts w:hint="default"/>
          <w:b/>
          <w:bCs/>
          <w:sz w:val="24"/>
          <w:szCs w:val="24"/>
          <w:lang w:val="en-US"/>
        </w:rPr>
      </w:pPr>
    </w:p>
    <w:p>
      <w:pPr>
        <w:rPr>
          <w:rFonts w:hint="default"/>
          <w:b/>
          <w:bCs/>
          <w:sz w:val="24"/>
          <w:szCs w:val="24"/>
          <w:highlight w:val="yellow"/>
          <w:lang w:val="el-GR"/>
        </w:rPr>
      </w:pPr>
      <w:r>
        <w:rPr>
          <w:rFonts w:hint="default"/>
          <w:b/>
          <w:bCs/>
          <w:sz w:val="24"/>
          <w:szCs w:val="24"/>
          <w:highlight w:val="yellow"/>
          <w:lang w:val="el-GR"/>
        </w:rPr>
        <w:t>Λέξεις-κλειδιά: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Πιο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highlight w:val="yellow"/>
          <w:lang w:val="el-GR"/>
        </w:rPr>
      </w:pPr>
      <w:r>
        <w:rPr>
          <w:rFonts w:hint="default"/>
          <w:b/>
          <w:bCs/>
          <w:sz w:val="24"/>
          <w:szCs w:val="24"/>
          <w:highlight w:val="yellow"/>
          <w:lang w:val="el-GR"/>
        </w:rPr>
        <w:t>Θέμα: “Δυο παιδιά στο σκοτάδι”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- Γιώργο</w:t>
      </w:r>
      <w:r>
        <w:rPr>
          <w:rFonts w:hint="default"/>
          <w:sz w:val="24"/>
          <w:szCs w:val="24"/>
          <w:lang w:val="en-US"/>
        </w:rPr>
        <w:t>,</w:t>
      </w:r>
      <w:r>
        <w:rPr>
          <w:rFonts w:hint="default"/>
          <w:sz w:val="24"/>
          <w:szCs w:val="24"/>
          <w:lang w:val="el-GR"/>
        </w:rPr>
        <w:t xml:space="preserve"> κράτα μου το χέρι... φοβάμαι το σκοτάδι.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- Κάνε υπομονή, </w:t>
      </w:r>
      <w:r>
        <w:rPr>
          <w:rFonts w:hint="default"/>
          <w:b/>
          <w:bCs/>
          <w:sz w:val="24"/>
          <w:szCs w:val="24"/>
          <w:lang w:val="el-GR"/>
        </w:rPr>
        <w:t>πιο εκεί</w:t>
      </w:r>
      <w:r>
        <w:rPr>
          <w:rFonts w:hint="default"/>
          <w:sz w:val="24"/>
          <w:szCs w:val="24"/>
          <w:lang w:val="el-GR"/>
        </w:rPr>
        <w:t xml:space="preserve"> βλέπω μια λάμπα του δρόμου.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- Ωχ, βλέπω κάποιον άνθρωπο εκεί.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- Πού;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- Πιο πέρα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 από το μεγάλο σπίτι.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- Εκεί;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 xml:space="preserve">- </w:t>
      </w:r>
      <w:r>
        <w:rPr>
          <w:rFonts w:hint="default"/>
          <w:b w:val="0"/>
          <w:bCs w:val="0"/>
          <w:sz w:val="24"/>
          <w:szCs w:val="24"/>
          <w:lang w:val="el-GR"/>
        </w:rPr>
        <w:t>Όχι εκεί,</w:t>
      </w:r>
      <w:r>
        <w:rPr>
          <w:rFonts w:hint="default"/>
          <w:b/>
          <w:bCs/>
          <w:sz w:val="24"/>
          <w:szCs w:val="24"/>
          <w:lang w:val="el-GR"/>
        </w:rPr>
        <w:t xml:space="preserve"> πιο δεξιά</w:t>
      </w:r>
      <w:r>
        <w:rPr>
          <w:rFonts w:hint="default"/>
          <w:b w:val="0"/>
          <w:bCs w:val="0"/>
          <w:sz w:val="24"/>
          <w:szCs w:val="24"/>
          <w:lang w:val="el-GR"/>
        </w:rPr>
        <w:t>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- Εκεί;</w:t>
      </w: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- Όχι ρε συ, </w:t>
      </w:r>
      <w:r>
        <w:rPr>
          <w:rFonts w:hint="default"/>
          <w:b/>
          <w:bCs/>
          <w:sz w:val="24"/>
          <w:szCs w:val="24"/>
          <w:lang w:val="el-GR"/>
        </w:rPr>
        <w:t>πιο κάτω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 σου δείχνω.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- Θεέ μου σήμερα κάνει </w:t>
      </w:r>
      <w:r>
        <w:rPr>
          <w:rFonts w:hint="default"/>
          <w:b/>
          <w:bCs/>
          <w:sz w:val="24"/>
          <w:szCs w:val="24"/>
          <w:lang w:val="el-GR"/>
        </w:rPr>
        <w:t xml:space="preserve">πιο πολύ </w:t>
      </w:r>
      <w:r>
        <w:rPr>
          <w:rFonts w:hint="default"/>
          <w:b w:val="0"/>
          <w:bCs w:val="0"/>
          <w:sz w:val="24"/>
          <w:szCs w:val="24"/>
          <w:lang w:val="el-GR"/>
        </w:rPr>
        <w:t>κρύο από χθες, θα πεθάνω και από φόβο και από κρύο.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- Βλέπεις εκείνο το σπίτι αριστερά μας;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- Ναι.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- Είναι </w:t>
      </w:r>
      <w:r>
        <w:rPr>
          <w:rFonts w:hint="default"/>
          <w:b/>
          <w:bCs/>
          <w:sz w:val="24"/>
          <w:szCs w:val="24"/>
          <w:lang w:val="el-GR"/>
        </w:rPr>
        <w:t>πιο μακρυά</w:t>
      </w:r>
      <w:r>
        <w:rPr>
          <w:rFonts w:hint="default"/>
          <w:b w:val="0"/>
          <w:bCs w:val="0"/>
          <w:sz w:val="24"/>
          <w:szCs w:val="24"/>
          <w:lang w:val="el-GR"/>
        </w:rPr>
        <w:t>, αλλά καλό μέρος να κρυφτούμε.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- Α, αυτό μου φαίνεται </w:t>
      </w:r>
      <w:r>
        <w:rPr>
          <w:rFonts w:hint="default"/>
          <w:b/>
          <w:bCs/>
          <w:sz w:val="24"/>
          <w:szCs w:val="24"/>
          <w:lang w:val="el-GR"/>
        </w:rPr>
        <w:t>πιο εύκολο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 και</w:t>
      </w:r>
      <w:r>
        <w:rPr>
          <w:rFonts w:hint="default"/>
          <w:b/>
          <w:bCs/>
          <w:sz w:val="24"/>
          <w:szCs w:val="24"/>
          <w:lang w:val="el-GR"/>
        </w:rPr>
        <w:t xml:space="preserve"> πιο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 </w:t>
      </w:r>
      <w:r>
        <w:rPr>
          <w:rFonts w:hint="default"/>
          <w:b/>
          <w:bCs/>
          <w:sz w:val="24"/>
          <w:szCs w:val="24"/>
          <w:lang w:val="el-GR"/>
        </w:rPr>
        <w:t>σίγουρο</w:t>
      </w:r>
      <w:r>
        <w:rPr>
          <w:rFonts w:hint="default"/>
          <w:b w:val="0"/>
          <w:bCs w:val="0"/>
          <w:sz w:val="24"/>
          <w:szCs w:val="24"/>
          <w:lang w:val="el-GR"/>
        </w:rPr>
        <w:t>, πάμε!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- Το </w:t>
      </w:r>
      <w:r>
        <w:rPr>
          <w:rFonts w:hint="default"/>
          <w:b/>
          <w:bCs/>
          <w:sz w:val="24"/>
          <w:szCs w:val="24"/>
          <w:lang w:val="el-GR"/>
        </w:rPr>
        <w:t>πιο σπουδαίο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 πράγμα είναι που σε έχω μαζί μου, μόνος μου δεν θα μπορούσα να βρω τον δρόμο του γυρισμού.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highlight w:val="yellow"/>
          <w:lang w:val="el-GR"/>
        </w:rPr>
      </w:pPr>
      <w:r>
        <w:rPr>
          <w:rFonts w:hint="default"/>
          <w:b/>
          <w:bCs/>
          <w:sz w:val="24"/>
          <w:szCs w:val="24"/>
          <w:highlight w:val="yellow"/>
          <w:lang w:val="el-GR"/>
        </w:rPr>
        <w:t>Γραμματική:</w:t>
      </w:r>
    </w:p>
    <w:p>
      <w:pPr>
        <w:numPr>
          <w:ilvl w:val="0"/>
          <w:numId w:val="1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Στο 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podcast </w:t>
      </w:r>
      <w:r>
        <w:rPr>
          <w:rFonts w:hint="default"/>
          <w:b w:val="0"/>
          <w:bCs w:val="0"/>
          <w:sz w:val="24"/>
          <w:szCs w:val="24"/>
          <w:lang w:val="el-GR"/>
        </w:rPr>
        <w:t>αυτό φαίνεται η χρήση της λέξης (</w:t>
      </w:r>
      <w:r>
        <w:rPr>
          <w:rFonts w:hint="default"/>
          <w:b/>
          <w:bCs/>
          <w:sz w:val="24"/>
          <w:szCs w:val="24"/>
          <w:lang w:val="el-GR"/>
        </w:rPr>
        <w:t>πιο</w:t>
      </w:r>
      <w:r>
        <w:rPr>
          <w:rFonts w:hint="default"/>
          <w:b w:val="0"/>
          <w:bCs w:val="0"/>
          <w:sz w:val="24"/>
          <w:szCs w:val="24"/>
          <w:lang w:val="el-GR"/>
        </w:rPr>
        <w:t>) που είναι πολύ συχνή στην Ελληνική γλώσσα.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l-GR"/>
        </w:rPr>
        <w:t>Η λέξη αυτή συνεργάζεται με πάρα πολλές άλλες λέξεις.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>Αρσενικά</w:t>
      </w:r>
    </w:p>
    <w:p>
      <w:pPr>
        <w:rPr>
          <w:rFonts w:hint="default"/>
          <w:sz w:val="20"/>
          <w:szCs w:val="20"/>
          <w:lang w:val="el-GR"/>
        </w:rPr>
      </w:pPr>
      <w:r>
        <w:rPr>
          <w:rFonts w:hint="default"/>
          <w:sz w:val="24"/>
          <w:szCs w:val="24"/>
          <w:lang w:val="el-GR"/>
        </w:rPr>
        <w:t>Δρόμου</w:t>
      </w:r>
      <w:r>
        <w:rPr>
          <w:rFonts w:hint="default"/>
          <w:sz w:val="24"/>
          <w:szCs w:val="24"/>
          <w:lang w:val="el-GR"/>
        </w:rPr>
        <w:tab/>
        <w:t>ο δρόμος - οι δρόμοι</w:t>
      </w:r>
      <w:r>
        <w:rPr>
          <w:rFonts w:hint="default"/>
          <w:sz w:val="24"/>
          <w:szCs w:val="24"/>
          <w:lang w:val="el-GR"/>
        </w:rPr>
        <w:tab/>
        <w:t/>
      </w:r>
      <w:r>
        <w:rPr>
          <w:rFonts w:hint="default"/>
          <w:sz w:val="24"/>
          <w:szCs w:val="24"/>
          <w:lang w:val="el-GR"/>
        </w:rPr>
        <w:tab/>
      </w:r>
      <w:r>
        <w:rPr>
          <w:rFonts w:hint="default"/>
          <w:sz w:val="20"/>
          <w:szCs w:val="20"/>
          <w:lang w:val="el-GR"/>
        </w:rPr>
        <w:t>Αυτός είναι ο δρόμος - αυτοί είναι οι δρόμοι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Άνθρωπο</w:t>
      </w:r>
      <w:r>
        <w:rPr>
          <w:rFonts w:hint="default"/>
          <w:sz w:val="24"/>
          <w:szCs w:val="24"/>
          <w:lang w:val="el-GR"/>
        </w:rPr>
        <w:tab/>
        <w:t>ο άνθρωπος - οι άνθρωποι</w:t>
      </w:r>
      <w:r>
        <w:rPr>
          <w:rFonts w:hint="default"/>
          <w:sz w:val="24"/>
          <w:szCs w:val="24"/>
          <w:lang w:val="el-GR"/>
        </w:rPr>
        <w:tab/>
      </w:r>
      <w:r>
        <w:rPr>
          <w:rFonts w:hint="default"/>
          <w:sz w:val="20"/>
          <w:szCs w:val="20"/>
          <w:lang w:val="el-GR"/>
        </w:rPr>
        <w:t>Αυτός ο άνθρωπος - αυτοί οι άνθρωποι</w:t>
      </w:r>
    </w:p>
    <w:p>
      <w:pPr>
        <w:rPr>
          <w:rFonts w:hint="default"/>
          <w:sz w:val="20"/>
          <w:szCs w:val="20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Φόβο</w:t>
      </w:r>
      <w:r>
        <w:rPr>
          <w:rFonts w:hint="default"/>
          <w:b w:val="0"/>
          <w:bCs w:val="0"/>
          <w:sz w:val="24"/>
          <w:szCs w:val="24"/>
          <w:lang w:val="el-GR"/>
        </w:rPr>
        <w:tab/>
        <w:t/>
      </w:r>
      <w:r>
        <w:rPr>
          <w:rFonts w:hint="default"/>
          <w:b w:val="0"/>
          <w:bCs w:val="0"/>
          <w:sz w:val="24"/>
          <w:szCs w:val="24"/>
          <w:lang w:val="el-GR"/>
        </w:rPr>
        <w:tab/>
        <w:t>ο φόβος - οι φόβοι</w:t>
      </w:r>
      <w:r>
        <w:rPr>
          <w:rFonts w:hint="default"/>
          <w:b w:val="0"/>
          <w:bCs w:val="0"/>
          <w:sz w:val="24"/>
          <w:szCs w:val="24"/>
          <w:lang w:val="el-GR"/>
        </w:rPr>
        <w:tab/>
        <w:t/>
      </w:r>
      <w:r>
        <w:rPr>
          <w:rFonts w:hint="default"/>
          <w:b w:val="0"/>
          <w:bCs w:val="0"/>
          <w:sz w:val="24"/>
          <w:szCs w:val="24"/>
          <w:lang w:val="el-GR"/>
        </w:rPr>
        <w:tab/>
      </w:r>
      <w:r>
        <w:rPr>
          <w:rFonts w:hint="default"/>
          <w:sz w:val="20"/>
          <w:szCs w:val="20"/>
          <w:lang w:val="el-GR"/>
        </w:rPr>
        <w:t>Μεγάλος ο φόβος μου - μεγάλοι οι φόβοι μου</w:t>
      </w:r>
    </w:p>
    <w:p>
      <w:pPr>
        <w:rPr>
          <w:sz w:val="24"/>
          <w:szCs w:val="24"/>
          <w:lang w:val="el-GR"/>
        </w:rPr>
      </w:pPr>
    </w:p>
    <w:p>
      <w:pPr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>Θηλυκά</w:t>
      </w:r>
    </w:p>
    <w:p>
      <w:pPr>
        <w:rPr>
          <w:rFonts w:hint="default"/>
          <w:sz w:val="20"/>
          <w:szCs w:val="20"/>
          <w:lang w:val="el-GR"/>
        </w:rPr>
      </w:pPr>
      <w:r>
        <w:rPr>
          <w:rFonts w:hint="default"/>
          <w:sz w:val="24"/>
          <w:szCs w:val="24"/>
          <w:lang w:val="el-GR"/>
        </w:rPr>
        <w:t>Υπομονή</w:t>
      </w:r>
      <w:r>
        <w:rPr>
          <w:rFonts w:hint="default"/>
          <w:sz w:val="24"/>
          <w:szCs w:val="24"/>
          <w:lang w:val="el-GR"/>
        </w:rPr>
        <w:tab/>
        <w:t xml:space="preserve">η υπομονή - </w:t>
      </w:r>
      <w:r>
        <w:rPr>
          <w:rFonts w:hint="default"/>
          <w:sz w:val="24"/>
          <w:szCs w:val="24"/>
          <w:lang w:val="el-GR"/>
        </w:rPr>
        <w:tab/>
        <w:t/>
      </w:r>
      <w:r>
        <w:rPr>
          <w:rFonts w:hint="default"/>
          <w:sz w:val="24"/>
          <w:szCs w:val="24"/>
          <w:lang w:val="el-GR"/>
        </w:rPr>
        <w:tab/>
        <w:t/>
      </w:r>
      <w:r>
        <w:rPr>
          <w:rFonts w:hint="default"/>
          <w:sz w:val="24"/>
          <w:szCs w:val="24"/>
          <w:lang w:val="el-GR"/>
        </w:rPr>
        <w:tab/>
      </w:r>
      <w:r>
        <w:rPr>
          <w:rFonts w:hint="default"/>
          <w:sz w:val="20"/>
          <w:szCs w:val="20"/>
          <w:lang w:val="el-GR"/>
        </w:rPr>
        <w:t>Κάνω υπομονή - (δεν υπάρχει πληθυντικός)</w:t>
      </w:r>
    </w:p>
    <w:p>
      <w:pPr>
        <w:rPr>
          <w:rFonts w:hint="default"/>
          <w:sz w:val="20"/>
          <w:szCs w:val="20"/>
          <w:lang w:val="el-GR"/>
        </w:rPr>
      </w:pPr>
      <w:r>
        <w:rPr>
          <w:rFonts w:hint="default"/>
          <w:sz w:val="24"/>
          <w:szCs w:val="24"/>
          <w:lang w:val="el-GR"/>
        </w:rPr>
        <w:t>Λάμπα</w:t>
      </w:r>
      <w:r>
        <w:rPr>
          <w:rFonts w:hint="default"/>
          <w:sz w:val="24"/>
          <w:szCs w:val="24"/>
          <w:lang w:val="el-GR"/>
        </w:rPr>
        <w:tab/>
        <w:t/>
      </w:r>
      <w:r>
        <w:rPr>
          <w:rFonts w:hint="default"/>
          <w:sz w:val="24"/>
          <w:szCs w:val="24"/>
          <w:lang w:val="el-GR"/>
        </w:rPr>
        <w:tab/>
        <w:t>η λάμπα - οι λάμπες</w:t>
      </w:r>
      <w:r>
        <w:rPr>
          <w:rFonts w:hint="default"/>
          <w:sz w:val="24"/>
          <w:szCs w:val="24"/>
          <w:lang w:val="el-GR"/>
        </w:rPr>
        <w:tab/>
        <w:t/>
      </w:r>
      <w:r>
        <w:rPr>
          <w:rFonts w:hint="default"/>
          <w:sz w:val="24"/>
          <w:szCs w:val="24"/>
          <w:lang w:val="el-GR"/>
        </w:rPr>
        <w:tab/>
      </w:r>
      <w:r>
        <w:rPr>
          <w:rFonts w:hint="default"/>
          <w:sz w:val="20"/>
          <w:szCs w:val="20"/>
          <w:lang w:val="el-GR"/>
        </w:rPr>
        <w:t>Η λάμπα του δρόμου - οι λάμπες του δρόμου</w:t>
      </w:r>
    </w:p>
    <w:p>
      <w:pPr>
        <w:rPr>
          <w:sz w:val="24"/>
          <w:szCs w:val="24"/>
          <w:lang w:val="el-GR"/>
        </w:rPr>
      </w:pPr>
    </w:p>
    <w:p>
      <w:pPr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>Ουδέτερα</w:t>
      </w:r>
    </w:p>
    <w:p>
      <w:pPr>
        <w:rPr>
          <w:rFonts w:hint="default"/>
          <w:sz w:val="20"/>
          <w:szCs w:val="20"/>
          <w:lang w:val="el-GR"/>
        </w:rPr>
      </w:pPr>
      <w:r>
        <w:rPr>
          <w:rFonts w:hint="default"/>
          <w:sz w:val="24"/>
          <w:szCs w:val="24"/>
          <w:lang w:val="el-GR"/>
        </w:rPr>
        <w:t>Χέρι</w:t>
      </w:r>
      <w:r>
        <w:rPr>
          <w:rFonts w:hint="default"/>
          <w:sz w:val="24"/>
          <w:szCs w:val="24"/>
          <w:lang w:val="el-GR"/>
        </w:rPr>
        <w:tab/>
        <w:t/>
      </w:r>
      <w:r>
        <w:rPr>
          <w:rFonts w:hint="default"/>
          <w:sz w:val="24"/>
          <w:szCs w:val="24"/>
          <w:lang w:val="el-GR"/>
        </w:rPr>
        <w:tab/>
        <w:t>το χέρι - τα χέρια</w:t>
      </w:r>
      <w:r>
        <w:rPr>
          <w:rFonts w:hint="default"/>
          <w:sz w:val="24"/>
          <w:szCs w:val="24"/>
          <w:lang w:val="el-GR"/>
        </w:rPr>
        <w:tab/>
        <w:t/>
      </w:r>
      <w:r>
        <w:rPr>
          <w:rFonts w:hint="default"/>
          <w:sz w:val="24"/>
          <w:szCs w:val="24"/>
          <w:lang w:val="el-GR"/>
        </w:rPr>
        <w:tab/>
      </w:r>
      <w:r>
        <w:rPr>
          <w:rFonts w:hint="default"/>
          <w:sz w:val="20"/>
          <w:szCs w:val="20"/>
          <w:lang w:val="el-GR"/>
        </w:rPr>
        <w:t>Δυνατό χέρι - δυνατά χέρια</w:t>
      </w:r>
    </w:p>
    <w:p>
      <w:pPr>
        <w:rPr>
          <w:rFonts w:hint="default"/>
          <w:sz w:val="20"/>
          <w:szCs w:val="20"/>
          <w:lang w:val="el-GR"/>
        </w:rPr>
      </w:pPr>
      <w:r>
        <w:rPr>
          <w:rFonts w:hint="default"/>
          <w:sz w:val="24"/>
          <w:szCs w:val="24"/>
          <w:lang w:val="el-GR"/>
        </w:rPr>
        <w:t>Σκοτάδι</w:t>
      </w:r>
      <w:r>
        <w:rPr>
          <w:rFonts w:hint="default"/>
          <w:sz w:val="24"/>
          <w:szCs w:val="24"/>
          <w:lang w:val="el-GR"/>
        </w:rPr>
        <w:tab/>
        <w:t>το σκοτάδι - τα σκοτάδια</w:t>
      </w:r>
      <w:r>
        <w:rPr>
          <w:rFonts w:hint="default"/>
          <w:sz w:val="24"/>
          <w:szCs w:val="24"/>
          <w:lang w:val="el-GR"/>
        </w:rPr>
        <w:tab/>
      </w:r>
      <w:r>
        <w:rPr>
          <w:rFonts w:hint="default"/>
          <w:sz w:val="20"/>
          <w:szCs w:val="20"/>
          <w:lang w:val="el-GR"/>
        </w:rPr>
        <w:t>Πολύ σκοτάδι - πολλά σκοτάδια</w:t>
      </w:r>
    </w:p>
    <w:p>
      <w:pPr>
        <w:rPr>
          <w:rFonts w:hint="default"/>
          <w:sz w:val="20"/>
          <w:szCs w:val="20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Μεγάλο</w:t>
      </w:r>
      <w:r>
        <w:rPr>
          <w:rFonts w:hint="default"/>
          <w:b w:val="0"/>
          <w:bCs w:val="0"/>
          <w:sz w:val="24"/>
          <w:szCs w:val="24"/>
          <w:lang w:val="el-GR"/>
        </w:rPr>
        <w:tab/>
        <w:t>το μεγάλο - τα μεγάλα</w:t>
      </w:r>
      <w:r>
        <w:rPr>
          <w:rFonts w:hint="default"/>
          <w:b w:val="0"/>
          <w:bCs w:val="0"/>
          <w:sz w:val="24"/>
          <w:szCs w:val="24"/>
          <w:lang w:val="el-GR"/>
        </w:rPr>
        <w:tab/>
      </w:r>
      <w:r>
        <w:rPr>
          <w:rFonts w:hint="default"/>
          <w:sz w:val="20"/>
          <w:szCs w:val="20"/>
          <w:lang w:val="el-GR"/>
        </w:rPr>
        <w:t>Το μεγάλο δάσος - τα μεγάλα δάση</w:t>
      </w:r>
    </w:p>
    <w:p>
      <w:pPr>
        <w:rPr>
          <w:rFonts w:hint="default"/>
          <w:sz w:val="20"/>
          <w:szCs w:val="20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Σπίτι</w:t>
      </w:r>
      <w:r>
        <w:rPr>
          <w:rFonts w:hint="default"/>
          <w:b w:val="0"/>
          <w:bCs w:val="0"/>
          <w:sz w:val="24"/>
          <w:szCs w:val="24"/>
          <w:lang w:val="el-GR"/>
        </w:rPr>
        <w:tab/>
        <w:t/>
      </w:r>
      <w:r>
        <w:rPr>
          <w:rFonts w:hint="default"/>
          <w:b w:val="0"/>
          <w:bCs w:val="0"/>
          <w:sz w:val="24"/>
          <w:szCs w:val="24"/>
          <w:lang w:val="el-GR"/>
        </w:rPr>
        <w:tab/>
        <w:t>το σπίτι - τα σπίτια</w:t>
      </w:r>
      <w:r>
        <w:rPr>
          <w:rFonts w:hint="default"/>
          <w:b w:val="0"/>
          <w:bCs w:val="0"/>
          <w:sz w:val="24"/>
          <w:szCs w:val="24"/>
          <w:lang w:val="el-GR"/>
        </w:rPr>
        <w:tab/>
        <w:t/>
      </w:r>
      <w:r>
        <w:rPr>
          <w:rFonts w:hint="default"/>
          <w:b w:val="0"/>
          <w:bCs w:val="0"/>
          <w:sz w:val="24"/>
          <w:szCs w:val="24"/>
          <w:lang w:val="el-GR"/>
        </w:rPr>
        <w:tab/>
      </w:r>
      <w:r>
        <w:rPr>
          <w:rFonts w:hint="default"/>
          <w:sz w:val="20"/>
          <w:szCs w:val="20"/>
          <w:lang w:val="el-GR"/>
        </w:rPr>
        <w:t>Το άσπρο σπίτι - τα άσπρα σπίτια</w:t>
      </w:r>
    </w:p>
    <w:p>
      <w:pPr>
        <w:rPr>
          <w:rFonts w:hint="default"/>
          <w:sz w:val="20"/>
          <w:szCs w:val="20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Κρύο</w:t>
      </w:r>
      <w:r>
        <w:rPr>
          <w:rFonts w:hint="default"/>
          <w:b w:val="0"/>
          <w:bCs w:val="0"/>
          <w:sz w:val="24"/>
          <w:szCs w:val="24"/>
          <w:lang w:val="el-GR"/>
        </w:rPr>
        <w:tab/>
        <w:t/>
      </w:r>
      <w:r>
        <w:rPr>
          <w:rFonts w:hint="default"/>
          <w:b w:val="0"/>
          <w:bCs w:val="0"/>
          <w:sz w:val="24"/>
          <w:szCs w:val="24"/>
          <w:lang w:val="el-GR"/>
        </w:rPr>
        <w:tab/>
        <w:t>το κρύο - τα κρύα</w:t>
      </w:r>
      <w:r>
        <w:rPr>
          <w:rFonts w:hint="default"/>
          <w:b w:val="0"/>
          <w:bCs w:val="0"/>
          <w:sz w:val="24"/>
          <w:szCs w:val="24"/>
          <w:lang w:val="el-GR"/>
        </w:rPr>
        <w:tab/>
        <w:t/>
      </w:r>
      <w:r>
        <w:rPr>
          <w:rFonts w:hint="default"/>
          <w:b w:val="0"/>
          <w:bCs w:val="0"/>
          <w:sz w:val="24"/>
          <w:szCs w:val="24"/>
          <w:lang w:val="el-GR"/>
        </w:rPr>
        <w:tab/>
      </w:r>
      <w:r>
        <w:rPr>
          <w:rFonts w:hint="default"/>
          <w:sz w:val="20"/>
          <w:szCs w:val="20"/>
          <w:lang w:val="el-GR"/>
        </w:rPr>
        <w:t>Το κρύο βράδυ - τα κρύα βράδια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Μέρος</w:t>
      </w:r>
      <w:r>
        <w:rPr>
          <w:rFonts w:hint="default"/>
          <w:b w:val="0"/>
          <w:bCs w:val="0"/>
          <w:sz w:val="24"/>
          <w:szCs w:val="24"/>
          <w:lang w:val="el-GR"/>
        </w:rPr>
        <w:tab/>
        <w:t/>
      </w:r>
      <w:r>
        <w:rPr>
          <w:rFonts w:hint="default"/>
          <w:b w:val="0"/>
          <w:bCs w:val="0"/>
          <w:sz w:val="24"/>
          <w:szCs w:val="24"/>
          <w:lang w:val="el-GR"/>
        </w:rPr>
        <w:tab/>
        <w:t>το μέρος - τα μέρ</w:t>
      </w:r>
      <w:r>
        <w:rPr>
          <w:rFonts w:hint="default"/>
          <w:b w:val="0"/>
          <w:bCs w:val="0"/>
          <w:sz w:val="24"/>
          <w:szCs w:val="24"/>
          <w:lang w:val="el-GR"/>
        </w:rPr>
        <w:t>η</w:t>
      </w:r>
      <w:r>
        <w:rPr>
          <w:rFonts w:hint="default"/>
          <w:b w:val="0"/>
          <w:bCs w:val="0"/>
          <w:sz w:val="24"/>
          <w:szCs w:val="24"/>
          <w:lang w:val="el-GR"/>
        </w:rPr>
        <w:tab/>
        <w:t/>
      </w:r>
      <w:r>
        <w:rPr>
          <w:rFonts w:hint="default"/>
          <w:b w:val="0"/>
          <w:bCs w:val="0"/>
          <w:sz w:val="24"/>
          <w:szCs w:val="24"/>
          <w:lang w:val="el-GR"/>
        </w:rPr>
        <w:tab/>
      </w:r>
      <w:r>
        <w:rPr>
          <w:rFonts w:hint="default"/>
          <w:sz w:val="20"/>
          <w:szCs w:val="20"/>
          <w:lang w:val="el-GR"/>
        </w:rPr>
        <w:t>Άσχημο μέρος - άσχημα μέρη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Εύκολο</w:t>
      </w:r>
      <w:r>
        <w:rPr>
          <w:rFonts w:hint="default"/>
          <w:b w:val="0"/>
          <w:bCs w:val="0"/>
          <w:sz w:val="24"/>
          <w:szCs w:val="24"/>
          <w:lang w:val="el-GR"/>
        </w:rPr>
        <w:tab/>
        <w:t>το εύκολο - τα εύκολα</w:t>
      </w:r>
      <w:r>
        <w:rPr>
          <w:rFonts w:hint="default"/>
          <w:b w:val="0"/>
          <w:bCs w:val="0"/>
          <w:sz w:val="24"/>
          <w:szCs w:val="24"/>
          <w:lang w:val="el-GR"/>
        </w:rPr>
        <w:tab/>
      </w:r>
      <w:r>
        <w:rPr>
          <w:rFonts w:hint="default"/>
          <w:sz w:val="20"/>
          <w:szCs w:val="20"/>
          <w:lang w:val="el-GR"/>
        </w:rPr>
        <w:t>Αυτό είναι εύκολο - αυτά είναι εύκολα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Σίγουρο</w:t>
      </w:r>
      <w:r>
        <w:rPr>
          <w:rFonts w:hint="default"/>
          <w:b w:val="0"/>
          <w:bCs w:val="0"/>
          <w:sz w:val="24"/>
          <w:szCs w:val="24"/>
          <w:lang w:val="el-GR"/>
        </w:rPr>
        <w:tab/>
        <w:t>το σίγουρο - τα σίγουρα</w:t>
      </w:r>
      <w:r>
        <w:rPr>
          <w:rFonts w:hint="default"/>
          <w:b w:val="0"/>
          <w:bCs w:val="0"/>
          <w:sz w:val="24"/>
          <w:szCs w:val="24"/>
          <w:lang w:val="el-GR"/>
        </w:rPr>
        <w:tab/>
      </w:r>
      <w:r>
        <w:rPr>
          <w:rFonts w:hint="default"/>
          <w:sz w:val="20"/>
          <w:szCs w:val="20"/>
          <w:lang w:val="el-GR"/>
        </w:rPr>
        <w:t>Αυτό είναι σίγουρο - αυτά είναι σίγουρα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Σπουδαίο</w:t>
      </w:r>
      <w:r>
        <w:rPr>
          <w:rFonts w:hint="default"/>
          <w:b w:val="0"/>
          <w:bCs w:val="0"/>
          <w:sz w:val="24"/>
          <w:szCs w:val="24"/>
          <w:lang w:val="el-GR"/>
        </w:rPr>
        <w:tab/>
        <w:t>το σπουδαίο - τα σπουδαία</w:t>
      </w:r>
      <w:r>
        <w:rPr>
          <w:rFonts w:hint="default"/>
          <w:b w:val="0"/>
          <w:bCs w:val="0"/>
          <w:sz w:val="24"/>
          <w:szCs w:val="24"/>
          <w:lang w:val="el-GR"/>
        </w:rPr>
        <w:tab/>
      </w:r>
      <w:r>
        <w:rPr>
          <w:rFonts w:hint="default"/>
          <w:sz w:val="20"/>
          <w:szCs w:val="20"/>
          <w:lang w:val="el-GR"/>
        </w:rPr>
        <w:t>Σπουδαίο νέο - σπουδαία νέα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Πράγμα</w:t>
      </w:r>
      <w:r>
        <w:rPr>
          <w:rFonts w:hint="default"/>
          <w:b w:val="0"/>
          <w:bCs w:val="0"/>
          <w:sz w:val="24"/>
          <w:szCs w:val="24"/>
          <w:lang w:val="el-GR"/>
        </w:rPr>
        <w:tab/>
        <w:t>το πράγμα - τα πράγματα</w:t>
      </w:r>
      <w:r>
        <w:rPr>
          <w:rFonts w:hint="default"/>
          <w:b w:val="0"/>
          <w:bCs w:val="0"/>
          <w:sz w:val="24"/>
          <w:szCs w:val="24"/>
          <w:lang w:val="el-GR"/>
        </w:rPr>
        <w:tab/>
      </w:r>
      <w:r>
        <w:rPr>
          <w:rFonts w:hint="default"/>
          <w:sz w:val="20"/>
          <w:szCs w:val="20"/>
          <w:lang w:val="el-GR"/>
        </w:rPr>
        <w:t>Καλό πράγμα - καλά πράγματα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u w:val="single"/>
          <w:lang w:val="el-GR"/>
        </w:rPr>
      </w:pPr>
      <w:r>
        <w:rPr>
          <w:rFonts w:hint="default"/>
          <w:sz w:val="24"/>
          <w:szCs w:val="24"/>
          <w:u w:val="single"/>
          <w:lang w:val="el-GR"/>
        </w:rPr>
        <w:t>Ρήματα</w:t>
      </w:r>
    </w:p>
    <w:p>
      <w:pPr>
        <w:rPr>
          <w:rFonts w:hint="default"/>
          <w:sz w:val="20"/>
          <w:szCs w:val="20"/>
          <w:u w:val="none"/>
          <w:lang w:val="en-US"/>
        </w:rPr>
      </w:pPr>
      <w:r>
        <w:rPr>
          <w:rFonts w:hint="default"/>
          <w:sz w:val="20"/>
          <w:szCs w:val="20"/>
          <w:u w:val="none"/>
          <w:lang w:val="el-GR"/>
        </w:rPr>
        <w:t xml:space="preserve">(εν.) ενεστώτας </w:t>
      </w:r>
      <w:r>
        <w:rPr>
          <w:rFonts w:hint="default"/>
          <w:sz w:val="20"/>
          <w:szCs w:val="20"/>
          <w:u w:val="none"/>
          <w:lang w:val="en-US"/>
        </w:rPr>
        <w:t>-</w:t>
      </w:r>
      <w:r>
        <w:rPr>
          <w:rFonts w:hint="default"/>
          <w:sz w:val="20"/>
          <w:szCs w:val="20"/>
          <w:u w:val="none"/>
          <w:lang w:val="el-GR"/>
        </w:rPr>
        <w:t xml:space="preserve"> </w:t>
      </w:r>
      <w:r>
        <w:rPr>
          <w:rFonts w:hint="default"/>
          <w:sz w:val="20"/>
          <w:szCs w:val="20"/>
          <w:u w:val="none"/>
          <w:lang w:val="en-US"/>
        </w:rPr>
        <w:t>present</w:t>
      </w:r>
    </w:p>
    <w:p>
      <w:pPr>
        <w:rPr>
          <w:rFonts w:hint="default"/>
          <w:sz w:val="20"/>
          <w:szCs w:val="20"/>
          <w:u w:val="none"/>
          <w:lang w:val="en-US"/>
        </w:rPr>
      </w:pPr>
      <w:r>
        <w:rPr>
          <w:rFonts w:hint="default"/>
          <w:sz w:val="20"/>
          <w:szCs w:val="20"/>
          <w:u w:val="none"/>
          <w:lang w:val="el-GR"/>
        </w:rPr>
        <w:t>(μέλ.) Μέλλοντας διάρκειας</w:t>
      </w:r>
      <w:r>
        <w:rPr>
          <w:rFonts w:hint="default"/>
          <w:sz w:val="20"/>
          <w:szCs w:val="20"/>
          <w:u w:val="none"/>
          <w:lang w:val="en-US"/>
        </w:rPr>
        <w:t xml:space="preserve"> - future continuous</w:t>
      </w:r>
    </w:p>
    <w:p>
      <w:pPr>
        <w:rPr>
          <w:rFonts w:hint="default"/>
          <w:sz w:val="20"/>
          <w:szCs w:val="20"/>
          <w:u w:val="none"/>
          <w:lang w:val="en-US"/>
        </w:rPr>
      </w:pPr>
      <w:r>
        <w:rPr>
          <w:rFonts w:hint="default"/>
          <w:sz w:val="20"/>
          <w:szCs w:val="20"/>
          <w:u w:val="none"/>
          <w:lang w:val="el-GR"/>
        </w:rPr>
        <w:t>(παρ.) Παρακείμενος</w:t>
      </w:r>
      <w:r>
        <w:rPr>
          <w:rFonts w:hint="default"/>
          <w:sz w:val="20"/>
          <w:szCs w:val="20"/>
          <w:u w:val="none"/>
          <w:lang w:val="en-US"/>
        </w:rPr>
        <w:t xml:space="preserve"> - past perfect</w:t>
      </w:r>
    </w:p>
    <w:p>
      <w:pPr>
        <w:rPr>
          <w:rFonts w:hint="default"/>
          <w:sz w:val="24"/>
          <w:szCs w:val="24"/>
          <w:u w:val="none"/>
          <w:lang w:val="en-US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Κράτα</w:t>
      </w:r>
      <w:r>
        <w:rPr>
          <w:rFonts w:hint="default"/>
          <w:sz w:val="24"/>
          <w:szCs w:val="24"/>
          <w:lang w:val="el-GR"/>
        </w:rPr>
        <w:tab/>
        <w:t/>
      </w:r>
      <w:r>
        <w:rPr>
          <w:rFonts w:hint="default"/>
          <w:sz w:val="24"/>
          <w:szCs w:val="24"/>
          <w:lang w:val="el-GR"/>
        </w:rPr>
        <w:tab/>
        <w:t>εν. Κρατάω - μέλ. Θα κρατάω - παρ. Έχω κρατήσει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Κάνε</w:t>
      </w:r>
      <w:r>
        <w:rPr>
          <w:rFonts w:hint="default"/>
          <w:sz w:val="24"/>
          <w:szCs w:val="24"/>
          <w:lang w:val="el-GR"/>
        </w:rPr>
        <w:tab/>
        <w:t/>
      </w:r>
      <w:r>
        <w:rPr>
          <w:rFonts w:hint="default"/>
          <w:sz w:val="24"/>
          <w:szCs w:val="24"/>
          <w:lang w:val="el-GR"/>
        </w:rPr>
        <w:tab/>
        <w:t>εν. Κάνω - μέλ. Θα κάνω</w:t>
      </w:r>
      <w:r>
        <w:rPr>
          <w:rFonts w:hint="default"/>
          <w:sz w:val="24"/>
          <w:szCs w:val="24"/>
          <w:lang w:val="en-US"/>
        </w:rPr>
        <w:t xml:space="preserve"> - </w:t>
      </w:r>
      <w:r>
        <w:rPr>
          <w:rFonts w:hint="default"/>
          <w:sz w:val="24"/>
          <w:szCs w:val="24"/>
          <w:lang w:val="el-GR"/>
        </w:rPr>
        <w:t>παρ. Έχω κάνει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Κάνει</w:t>
      </w:r>
      <w:r>
        <w:rPr>
          <w:rFonts w:hint="default"/>
          <w:b w:val="0"/>
          <w:bCs w:val="0"/>
          <w:sz w:val="24"/>
          <w:szCs w:val="24"/>
          <w:lang w:val="el-GR"/>
        </w:rPr>
        <w:tab/>
      </w:r>
      <w:r>
        <w:rPr>
          <w:rFonts w:hint="default"/>
          <w:b w:val="0"/>
          <w:bCs w:val="0"/>
          <w:sz w:val="24"/>
          <w:szCs w:val="24"/>
          <w:lang w:val="el-GR"/>
        </w:rPr>
        <w:tab/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Βλέπω</w:t>
      </w:r>
      <w:r>
        <w:rPr>
          <w:rFonts w:hint="default"/>
          <w:sz w:val="24"/>
          <w:szCs w:val="24"/>
          <w:lang w:val="el-GR"/>
        </w:rPr>
        <w:tab/>
        <w:t/>
      </w:r>
      <w:r>
        <w:rPr>
          <w:rFonts w:hint="default"/>
          <w:sz w:val="24"/>
          <w:szCs w:val="24"/>
          <w:lang w:val="el-GR"/>
        </w:rPr>
        <w:tab/>
        <w:t>εν. Βλέπω - μελ. Θα βλέπω - παρ. Έχω δει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Βλέπεις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Δείχνω</w:t>
      </w:r>
      <w:r>
        <w:rPr>
          <w:rFonts w:hint="default"/>
          <w:b w:val="0"/>
          <w:bCs w:val="0"/>
          <w:sz w:val="24"/>
          <w:szCs w:val="24"/>
          <w:lang w:val="el-GR"/>
        </w:rPr>
        <w:tab/>
        <w:t/>
      </w:r>
      <w:r>
        <w:rPr>
          <w:rFonts w:hint="default"/>
          <w:b w:val="0"/>
          <w:bCs w:val="0"/>
          <w:sz w:val="24"/>
          <w:szCs w:val="24"/>
          <w:lang w:val="el-GR"/>
        </w:rPr>
        <w:tab/>
        <w:t>εν. Δείχνω - μελ. Θα δείχνω - παρ. Έχω δείξει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έχω </w:t>
      </w:r>
      <w:r>
        <w:rPr>
          <w:rFonts w:hint="default"/>
          <w:b w:val="0"/>
          <w:bCs w:val="0"/>
          <w:sz w:val="24"/>
          <w:szCs w:val="24"/>
          <w:lang w:val="el-GR"/>
        </w:rPr>
        <w:tab/>
        <w:t/>
      </w:r>
      <w:r>
        <w:rPr>
          <w:rFonts w:hint="default"/>
          <w:b w:val="0"/>
          <w:bCs w:val="0"/>
          <w:sz w:val="24"/>
          <w:szCs w:val="24"/>
          <w:lang w:val="el-GR"/>
        </w:rPr>
        <w:tab/>
        <w:t>εν. Έχω - μέλ. Θα έχω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Μπορούσα</w:t>
      </w:r>
      <w:r>
        <w:rPr>
          <w:rFonts w:hint="default"/>
          <w:b w:val="0"/>
          <w:bCs w:val="0"/>
          <w:sz w:val="24"/>
          <w:szCs w:val="24"/>
          <w:lang w:val="el-GR"/>
        </w:rPr>
        <w:tab/>
        <w:t>εν. μπορώ - μέλ. Θα μπορώ - παρ. έχω μπορέσει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highlight w:val="yellow"/>
          <w:lang w:val="el-GR"/>
        </w:rPr>
      </w:pPr>
      <w:r>
        <w:rPr>
          <w:rFonts w:hint="default"/>
          <w:b/>
          <w:bCs/>
          <w:sz w:val="24"/>
          <w:szCs w:val="24"/>
          <w:highlight w:val="yellow"/>
          <w:lang w:val="el-GR"/>
        </w:rPr>
        <w:t>Γραμματικό φαινόμενο: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Αυτή η φράση είναι συχνή στην Ελληνική, (</w:t>
      </w:r>
      <w:r>
        <w:rPr>
          <w:rFonts w:hint="default"/>
          <w:b/>
          <w:bCs/>
          <w:sz w:val="24"/>
          <w:szCs w:val="24"/>
          <w:lang w:val="el-GR"/>
        </w:rPr>
        <w:t>Μου φαίνεται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). </w:t>
      </w:r>
    </w:p>
    <w:p>
      <w:pPr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Στα Αγγλικά λέμε </w:t>
      </w:r>
      <w:r>
        <w:rPr>
          <w:rFonts w:hint="default"/>
          <w:b w:val="0"/>
          <w:bCs w:val="0"/>
          <w:sz w:val="24"/>
          <w:szCs w:val="24"/>
          <w:lang w:val="en-US"/>
        </w:rPr>
        <w:t>(It seems to me)</w:t>
      </w:r>
    </w:p>
    <w:p>
      <w:pPr>
        <w:rPr>
          <w:rFonts w:hint="default"/>
          <w:b w:val="0"/>
          <w:bCs w:val="0"/>
          <w:sz w:val="24"/>
          <w:szCs w:val="24"/>
          <w:u w:val="single"/>
          <w:lang w:val="el-GR"/>
        </w:rPr>
      </w:pPr>
      <w:r>
        <w:rPr>
          <w:rFonts w:hint="default"/>
          <w:b w:val="0"/>
          <w:bCs w:val="0"/>
          <w:sz w:val="24"/>
          <w:szCs w:val="24"/>
          <w:u w:val="single"/>
          <w:lang w:val="el-GR"/>
        </w:rPr>
        <w:t>Άλλα παραδείγματα: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Μου φαίνεται μικρό το σπίτι αυτό.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Μου φαίνεται δύσκολος ο δρόμος.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Μου φαίνεται ότι θα πάω στο χωριό μου.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Μου φαίνεται ακριβό το ρούχο.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Μου φαίνεται ότι θα μπω στη θάλασσα.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620A8D5F"/>
    <w:multiLevelType w:val="singleLevel"/>
    <w:tmpl w:val="620A8D5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4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752F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F25A3E"/>
    <w:rsid w:val="05FF71CA"/>
    <w:rsid w:val="0AB20F46"/>
    <w:rsid w:val="0C4272B6"/>
    <w:rsid w:val="143C1FC8"/>
    <w:rsid w:val="19C3167C"/>
    <w:rsid w:val="34F411B8"/>
    <w:rsid w:val="3AEC2DEE"/>
    <w:rsid w:val="44ED5949"/>
    <w:rsid w:val="471167CF"/>
    <w:rsid w:val="50711D83"/>
    <w:rsid w:val="63E752F1"/>
    <w:rsid w:val="73C3025C"/>
    <w:rsid w:val="76FA1F31"/>
    <w:rsid w:val="7E164BD7"/>
    <w:rsid w:val="7EA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ind w:left="0" w:leftChars="0" w:firstLine="0" w:firstLineChars="0"/>
      <w:jc w:val="left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40" w:lineRule="auto"/>
      <w:ind w:left="0" w:leftChars="0" w:firstLine="0" w:firstLineChars="0"/>
      <w:jc w:val="left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Chars="300"/>
    </w:pPr>
    <w:rPr>
      <w:rFonts w:ascii="Times New Roman" w:hAnsi="Times New Roman" w:eastAsia="Times New Roman"/>
      <w:sz w:val="22"/>
      <w:szCs w:val="38"/>
      <w:lang w:val="el-GR" w:eastAsia="el-GR"/>
    </w:r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2022-11-17T00:14:00Z</dcterms:created>
  <dc:creator>mmosh</dc:creator>
  <cp:lastModifiedBy>mmosh</cp:lastModifiedBy>
  <dcterms:modified xsi:type="dcterms:W3CDTF">2022-11-17T10:45:20Z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715F076CC34F441C8532B018E906A7EB</vt:lpwstr>
  </property>
</Properties>
</file>