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Podcast a 51</w:t>
      </w:r>
    </w:p>
    <w:p>
      <w:pPr>
        <w:rPr>
          <w:rFonts w:hint="default"/>
          <w:b/>
          <w:bCs/>
          <w:sz w:val="24"/>
          <w:szCs w:val="24"/>
          <w:lang w:val="en-US"/>
        </w:rPr>
      </w:pPr>
    </w:p>
    <w:p>
      <w:pPr>
        <w:rPr>
          <w:rFonts w:hint="default"/>
          <w:b/>
          <w:bCs/>
          <w:sz w:val="24"/>
          <w:szCs w:val="24"/>
          <w:highlight w:val="yellow"/>
          <w:lang w:val="el-GR"/>
        </w:rPr>
      </w:pPr>
      <w:r>
        <w:rPr>
          <w:rFonts w:hint="default"/>
          <w:b/>
          <w:bCs/>
          <w:sz w:val="24"/>
          <w:szCs w:val="24"/>
          <w:highlight w:val="yellow"/>
          <w:lang w:val="el-GR"/>
        </w:rPr>
        <w:t>Θέμα: “αόριστος - ενεστώτας - μέλλοντες”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Δίνουμε μερικά παραδείγματα για να αναλύσουε μετά και τη γραμματική τους.</w:t>
      </w: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“Αυτόν τον καιρό γράφω ένα διήγημα”.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Το ρήμα “γράφω” είναι στον </w:t>
      </w:r>
      <w:r>
        <w:rPr>
          <w:rFonts w:hint="default"/>
          <w:sz w:val="24"/>
          <w:szCs w:val="24"/>
          <w:u w:val="single"/>
          <w:lang w:val="el-GR"/>
        </w:rPr>
        <w:t>Ενεστώτα</w:t>
      </w:r>
      <w:r>
        <w:rPr>
          <w:rFonts w:hint="default"/>
          <w:sz w:val="24"/>
          <w:szCs w:val="24"/>
          <w:lang w:val="el-GR"/>
        </w:rPr>
        <w:t>.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“Πριν δύο χρόνια έγραψα ένα διήγημα”.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Το ρήμα “γράφω” γίνεται στον </w:t>
      </w:r>
      <w:r>
        <w:rPr>
          <w:rFonts w:hint="default"/>
          <w:sz w:val="24"/>
          <w:szCs w:val="24"/>
          <w:u w:val="single"/>
          <w:lang w:val="el-GR"/>
        </w:rPr>
        <w:t>απλό Αόριστο</w:t>
      </w:r>
      <w:r>
        <w:rPr>
          <w:rFonts w:hint="default"/>
          <w:sz w:val="24"/>
          <w:szCs w:val="24"/>
          <w:lang w:val="el-GR"/>
        </w:rPr>
        <w:t xml:space="preserve"> “έγραψα”.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“Αύριο θα γράψω ένα διήγημα”.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Το ρήμα “γράφω” γίνεται στον </w:t>
      </w:r>
      <w:r>
        <w:rPr>
          <w:rFonts w:hint="default"/>
          <w:sz w:val="24"/>
          <w:szCs w:val="24"/>
          <w:u w:val="single"/>
          <w:lang w:val="el-GR"/>
        </w:rPr>
        <w:t>Μέλλοντα στιγμής</w:t>
      </w:r>
      <w:r>
        <w:rPr>
          <w:rFonts w:hint="default"/>
          <w:sz w:val="24"/>
          <w:szCs w:val="24"/>
          <w:lang w:val="el-GR"/>
        </w:rPr>
        <w:t xml:space="preserve"> “θα γράψω”.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“Τα επόμενα δύο χρόνια θα γράφω ένα διήγημα”.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Το ρήμα “γράφω” γίνεται στον </w:t>
      </w:r>
      <w:r>
        <w:rPr>
          <w:rFonts w:hint="default"/>
          <w:sz w:val="24"/>
          <w:szCs w:val="24"/>
          <w:u w:val="single"/>
          <w:lang w:val="el-GR"/>
        </w:rPr>
        <w:t>Μέλλοντα διάρκειας</w:t>
      </w:r>
      <w:r>
        <w:rPr>
          <w:rFonts w:hint="default"/>
          <w:sz w:val="24"/>
          <w:szCs w:val="24"/>
          <w:lang w:val="el-GR"/>
        </w:rPr>
        <w:t xml:space="preserve"> “θα γράφω”.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Άλλα ρήματα:</w:t>
      </w:r>
    </w:p>
    <w:tbl>
      <w:tblPr>
        <w:tblStyle w:val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l-GR"/>
              </w:rPr>
              <w:t>Αόριστος</w:t>
            </w:r>
          </w:p>
        </w:tc>
        <w:tc>
          <w:tcPr>
            <w:tcW w:w="213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l-GR"/>
              </w:rPr>
              <w:t>Ενεστώτας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l-GR"/>
              </w:rPr>
              <w:t>Μέλοντας στιγμής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l-GR"/>
              </w:rPr>
              <w:t>Μέλλοντας διάρκειας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right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έπαιξα</w:t>
            </w:r>
          </w:p>
        </w:tc>
        <w:tc>
          <w:tcPr>
            <w:tcW w:w="2130" w:type="dxa"/>
          </w:tcPr>
          <w:p>
            <w:pPr>
              <w:widowControl w:val="0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παίζω</w:t>
            </w:r>
          </w:p>
        </w:tc>
        <w:tc>
          <w:tcPr>
            <w:tcW w:w="2131" w:type="dxa"/>
          </w:tcPr>
          <w:p>
            <w:pPr>
              <w:widowControl w:val="0"/>
              <w:jc w:val="right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θα παίξω</w:t>
            </w:r>
          </w:p>
        </w:tc>
        <w:tc>
          <w:tcPr>
            <w:tcW w:w="2131" w:type="dxa"/>
          </w:tcPr>
          <w:p>
            <w:pPr>
              <w:widowControl w:val="0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θα παίζω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 w:val="0"/>
              <w:jc w:val="right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διάβασα</w:t>
            </w:r>
          </w:p>
        </w:tc>
        <w:tc>
          <w:tcPr>
            <w:tcW w:w="2130" w:type="dxa"/>
          </w:tcPr>
          <w:p>
            <w:pPr>
              <w:widowControl w:val="0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διαβάζω</w:t>
            </w:r>
          </w:p>
        </w:tc>
        <w:tc>
          <w:tcPr>
            <w:tcW w:w="2131" w:type="dxa"/>
          </w:tcPr>
          <w:p>
            <w:pPr>
              <w:widowControl w:val="0"/>
              <w:jc w:val="right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 xml:space="preserve">θα διαβάσω </w:t>
            </w:r>
          </w:p>
        </w:tc>
        <w:tc>
          <w:tcPr>
            <w:tcW w:w="2131" w:type="dxa"/>
          </w:tcPr>
          <w:p>
            <w:pPr>
              <w:widowControl w:val="0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θα διαβάζω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right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έτρεξα</w:t>
            </w:r>
          </w:p>
        </w:tc>
        <w:tc>
          <w:tcPr>
            <w:tcW w:w="2130" w:type="dxa"/>
          </w:tcPr>
          <w:p>
            <w:pPr>
              <w:widowControl w:val="0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Τρέχω *</w:t>
            </w:r>
          </w:p>
        </w:tc>
        <w:tc>
          <w:tcPr>
            <w:tcW w:w="2131" w:type="dxa"/>
          </w:tcPr>
          <w:p>
            <w:pPr>
              <w:widowControl w:val="0"/>
              <w:jc w:val="right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θα τρέξω</w:t>
            </w:r>
          </w:p>
        </w:tc>
        <w:tc>
          <w:tcPr>
            <w:tcW w:w="2131" w:type="dxa"/>
          </w:tcPr>
          <w:p>
            <w:pPr>
              <w:widowControl w:val="0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θα τρέχω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right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σκούπισα</w:t>
            </w:r>
          </w:p>
        </w:tc>
        <w:tc>
          <w:tcPr>
            <w:tcW w:w="2130" w:type="dxa"/>
          </w:tcPr>
          <w:p>
            <w:pPr>
              <w:widowControl w:val="0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σκουπίζω</w:t>
            </w:r>
          </w:p>
        </w:tc>
        <w:tc>
          <w:tcPr>
            <w:tcW w:w="2131" w:type="dxa"/>
          </w:tcPr>
          <w:p>
            <w:pPr>
              <w:widowControl w:val="0"/>
              <w:jc w:val="right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θα σκουπίσω</w:t>
            </w:r>
          </w:p>
        </w:tc>
        <w:tc>
          <w:tcPr>
            <w:tcW w:w="2131" w:type="dxa"/>
          </w:tcPr>
          <w:p>
            <w:pPr>
              <w:widowControl w:val="0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θα σκουπίζω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right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κάρφωσα</w:t>
            </w:r>
          </w:p>
        </w:tc>
        <w:tc>
          <w:tcPr>
            <w:tcW w:w="2130" w:type="dxa"/>
          </w:tcPr>
          <w:p>
            <w:pPr>
              <w:widowControl w:val="0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καρφώνω</w:t>
            </w:r>
          </w:p>
        </w:tc>
        <w:tc>
          <w:tcPr>
            <w:tcW w:w="2131" w:type="dxa"/>
          </w:tcPr>
          <w:p>
            <w:pPr>
              <w:widowControl w:val="0"/>
              <w:jc w:val="right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θα καρφώσω</w:t>
            </w:r>
          </w:p>
        </w:tc>
        <w:tc>
          <w:tcPr>
            <w:tcW w:w="2131" w:type="dxa"/>
          </w:tcPr>
          <w:p>
            <w:pPr>
              <w:widowControl w:val="0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 xml:space="preserve">θα καρφώνω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right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ζωγράφισα</w:t>
            </w:r>
          </w:p>
        </w:tc>
        <w:tc>
          <w:tcPr>
            <w:tcW w:w="2130" w:type="dxa"/>
          </w:tcPr>
          <w:p>
            <w:pPr>
              <w:widowControl w:val="0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ζωγραφίζω</w:t>
            </w:r>
          </w:p>
        </w:tc>
        <w:tc>
          <w:tcPr>
            <w:tcW w:w="2131" w:type="dxa"/>
          </w:tcPr>
          <w:p>
            <w:pPr>
              <w:widowControl w:val="0"/>
              <w:jc w:val="right"/>
              <w:rPr>
                <w:rFonts w:hint="default"/>
                <w:sz w:val="20"/>
                <w:szCs w:val="20"/>
                <w:vertAlign w:val="baseline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θα ζωγραφίσω</w:t>
            </w:r>
          </w:p>
        </w:tc>
        <w:tc>
          <w:tcPr>
            <w:tcW w:w="2131" w:type="dxa"/>
          </w:tcPr>
          <w:p>
            <w:pPr>
              <w:widowControl w:val="0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θα ζωγραφίζω</w:t>
            </w:r>
          </w:p>
        </w:tc>
      </w:tr>
    </w:tbl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* το ρήμα “τρέχω” έχει 2 συλλαβές. Γι’ αυτό πήρε στον αόριστο την αύξηση (ε)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Να δούμε τώρα και τον τρόπο που φτιάχνουμε τα ρήματα σε αυτούς τους βασικούς χρόνους;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Αν καταλάβετε τη λογική τους, θα μπορέσετε να μιλήσετε τη γλώσσα πολύ σύντομα.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highlight w:val="yellow"/>
          <w:lang w:val="el-GR"/>
        </w:rPr>
      </w:pPr>
      <w:r>
        <w:rPr>
          <w:rFonts w:hint="default"/>
          <w:b/>
          <w:bCs/>
          <w:sz w:val="24"/>
          <w:szCs w:val="24"/>
          <w:highlight w:val="yellow"/>
          <w:lang w:val="el-GR"/>
        </w:rPr>
        <w:t>Γραμματική: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Θα δώσουμε προσοχή σε 4 σημεία:</w:t>
      </w: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1ο ΣΗΜΕΙΟ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Στον ενεστώτα και στις καταλήξεις που αυτός έχει. Και ας πάρουμε για παράδειγμα το ρήμα “</w:t>
      </w:r>
      <w:r>
        <w:rPr>
          <w:rFonts w:hint="default"/>
          <w:b/>
          <w:bCs/>
          <w:sz w:val="24"/>
          <w:szCs w:val="24"/>
          <w:lang w:val="el-GR"/>
        </w:rPr>
        <w:t>γράφω</w:t>
      </w:r>
      <w:r>
        <w:rPr>
          <w:rFonts w:hint="default"/>
          <w:sz w:val="24"/>
          <w:szCs w:val="24"/>
          <w:lang w:val="el-GR"/>
        </w:rPr>
        <w:t>”. Αυτό το ρήμα έχει 2 συλλαβές, (γρά-φω). Το πόσες συλλαβές έχει θα μας χρειαστεί σαν πληροφορία στον Αόριστο.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ΕΝΕΣΤΩΤΑΣ</w:t>
      </w:r>
    </w:p>
    <w:tbl>
      <w:tblPr>
        <w:tblStyle w:val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gridSpan w:val="2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ενεστώτας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θέμα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l-GR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ουμε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ετε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ουν</w:t>
            </w:r>
          </w:p>
        </w:tc>
      </w:tr>
    </w:tbl>
    <w:p>
      <w:pPr>
        <w:rPr>
          <w:rFonts w:hint="default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</w:t>
      </w:r>
      <w:r>
        <w:rPr>
          <w:rFonts w:hint="default"/>
          <w:sz w:val="24"/>
          <w:szCs w:val="24"/>
          <w:lang w:val="el-GR"/>
        </w:rPr>
        <w:t xml:space="preserve"> περισσότερα ρήματα έχουν αυτές τις καταλήξεις. Δεν το πιστεύετε; 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Ε, τότε ας δούμε ακόμα ένα ρήμα, το ρήμα “</w:t>
      </w:r>
      <w:r>
        <w:rPr>
          <w:rFonts w:hint="default"/>
          <w:b/>
          <w:bCs/>
          <w:sz w:val="24"/>
          <w:szCs w:val="24"/>
          <w:lang w:val="el-GR"/>
        </w:rPr>
        <w:t>διαβάζω</w:t>
      </w:r>
      <w:r>
        <w:rPr>
          <w:rFonts w:hint="default"/>
          <w:sz w:val="24"/>
          <w:szCs w:val="24"/>
          <w:lang w:val="el-GR"/>
        </w:rPr>
        <w:t>”.</w:t>
      </w:r>
    </w:p>
    <w:tbl>
      <w:tblPr>
        <w:tblStyle w:val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gridSpan w:val="2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ενεστώτας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θέμα</w:t>
            </w:r>
          </w:p>
        </w:tc>
        <w:tc>
          <w:tcPr>
            <w:tcW w:w="994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διαβάζ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διαβάζ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διαβάζ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διαβάζ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ουμε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διαβάζ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ετε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διαβάζ</w:t>
            </w:r>
          </w:p>
        </w:tc>
        <w:tc>
          <w:tcPr>
            <w:tcW w:w="99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ουν</w:t>
            </w:r>
          </w:p>
        </w:tc>
      </w:tr>
    </w:tbl>
    <w:p>
      <w:pPr>
        <w:rPr>
          <w:rFonts w:hint="default"/>
          <w:lang w:val="el-GR"/>
        </w:rPr>
      </w:pPr>
      <w:r>
        <w:rPr>
          <w:rFonts w:hint="default"/>
          <w:lang w:val="el-GR"/>
        </w:rPr>
        <w:t>Οριστικά πια μάθετε αυτές τις καταλήξεις να τελειώνουμε με τον ενεστώτα.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2ο ΣΗΜΕΙΟ</w:t>
      </w:r>
    </w:p>
    <w:p>
      <w:pPr>
        <w:rPr>
          <w:rFonts w:hint="default"/>
          <w:lang w:val="el-GR"/>
        </w:rPr>
      </w:pPr>
    </w:p>
    <w:p>
      <w:pPr>
        <w:jc w:val="center"/>
        <w:rPr>
          <w:rFonts w:hint="default"/>
          <w:b/>
          <w:bCs/>
          <w:lang w:val="el-GR"/>
        </w:rPr>
      </w:pPr>
      <w:r>
        <w:rPr>
          <w:rFonts w:hint="default"/>
          <w:b/>
          <w:bCs/>
          <w:lang w:val="el-GR"/>
        </w:rPr>
        <w:t>ΑΠΛΟΣ ΑΟΡΙΣΤΟΣ</w:t>
      </w:r>
    </w:p>
    <w:tbl>
      <w:tblPr>
        <w:tblStyle w:val="111"/>
        <w:tblW w:w="9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062"/>
        <w:gridCol w:w="469"/>
        <w:gridCol w:w="1020"/>
        <w:gridCol w:w="1345"/>
        <w:gridCol w:w="1131"/>
        <w:gridCol w:w="1269"/>
        <w:gridCol w:w="115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gridSpan w:val="2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highlight w:val="red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ενεστώτας</w:t>
            </w:r>
          </w:p>
        </w:tc>
        <w:tc>
          <w:tcPr>
            <w:tcW w:w="469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</w:p>
        </w:tc>
        <w:tc>
          <w:tcPr>
            <w:tcW w:w="7083" w:type="dxa"/>
            <w:gridSpan w:val="6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αόριστος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l-GR" w:eastAsia="zh-CN" w:bidi="ar-SA"/>
              </w:rPr>
            </w:pP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221615</wp:posOffset>
                      </wp:positionV>
                      <wp:extent cx="1624965" cy="218440"/>
                      <wp:effectExtent l="6350" t="6350" r="29845" b="19050"/>
                      <wp:wrapNone/>
                      <wp:docPr id="5" name="U-Tur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14780" y="1592580"/>
                                <a:ext cx="1624965" cy="218440"/>
                              </a:xfrm>
                              <a:prstGeom prst="uturnArrow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85pt;margin-top:17.45pt;height:17.2pt;width:127.95pt;z-index:251668480;v-text-anchor:middle;mso-width-relative:page;mso-height-relative:page;" fillcolor="#FFC000 [3207]" filled="t" stroked="t" coordsize="1624965,218440" o:gfxdata="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4h8nXNQAAAAIAQAADwAAAAAAAAAB&#10;ACAAAAAiAAAAZHJzL2Rvd25yZXYueG1sUEsBAhQAFAAAAAgAh07iQGFIoAyGAgAALQUAAA4AAAAA&#10;AAAAAQAgAAAAIwEAAGRycy9lMm9Eb2MueG1sUEsFBgAAAAAGAAYAWQEAABsGAAAAAA==&#10;" path="m0,218440l0,95567c0,42787,42787,0,95567,0l1502092,0c1554872,0,1597659,42787,1597659,95567l1597660,109220,1624965,109220,1570355,163830,1515745,109220,1543050,109220,1543050,95567c1543050,72947,1524713,54610,1502093,54610l95567,54610c72947,54610,54610,72947,54610,95567l54610,218440xe">
                      <v:path o:connectlocs="1515745,109220;1570355,163830;1624965,109220;798830,0;27305,218440" o:connectangles="82,82,0,247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θέμα</w:t>
            </w:r>
          </w:p>
        </w:tc>
        <w:tc>
          <w:tcPr>
            <w:tcW w:w="1062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l-GR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  <w:tc>
          <w:tcPr>
            <w:tcW w:w="469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θέμα</w:t>
            </w:r>
          </w:p>
        </w:tc>
        <w:tc>
          <w:tcPr>
            <w:tcW w:w="1345" w:type="dxa"/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l-GR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Γράμμα που μπαίνει στον αόριστο</w:t>
            </w:r>
          </w:p>
        </w:tc>
        <w:tc>
          <w:tcPr>
            <w:tcW w:w="113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Νέος ήχος (φ+σ)</w:t>
            </w:r>
          </w:p>
        </w:tc>
        <w:tc>
          <w:tcPr>
            <w:tcW w:w="1269" w:type="dxa"/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αποτέλεσμα</w:t>
            </w:r>
          </w:p>
        </w:tc>
        <w:tc>
          <w:tcPr>
            <w:tcW w:w="1159" w:type="dxa"/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l-GR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 του αόριστου</w:t>
            </w:r>
          </w:p>
        </w:tc>
        <w:tc>
          <w:tcPr>
            <w:tcW w:w="1159" w:type="dxa"/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-1905</wp:posOffset>
                      </wp:positionV>
                      <wp:extent cx="389890" cy="193040"/>
                      <wp:effectExtent l="12700" t="12700" r="24130" b="2286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59510" y="1853565"/>
                                <a:ext cx="389890" cy="1930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.3pt;margin-top:-0.15pt;height:15.2pt;width:30.7pt;z-index:251666432;v-text-anchor:middle;mso-width-relative:page;mso-height-relative:page;" filled="f" stroked="t" coordsize="21600,21600" arcsize="0.166666666666667" o:gfxdata="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mD52tYAAAAFAQAADwAAAAAAAAABACAA&#10;AAAiAAAAZHJzL2Rvd25yZXYueG1sUEsBAhQAFAAAAAgAh07iQISm56mBAgAABwUAAA4AAAAAAAAA&#10;AQAgAAAAJQEAAGRycy9lMm9Eb2MueG1sUEsFBgAAAAAGAAYAWQEAABgGAAAAAA==&#10;">
                      <v:fill on="f" focussize="0,0"/>
                      <v:stroke weight="2pt" color="#41719C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62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highlight w:val="red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  <w:tc>
          <w:tcPr>
            <w:tcW w:w="469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vertAlign w:val="baseline"/>
                <w:lang w:val="el-GR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-4445</wp:posOffset>
                      </wp:positionV>
                      <wp:extent cx="389890" cy="219710"/>
                      <wp:effectExtent l="12700" t="12700" r="24130" b="266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219710"/>
                              </a:xfrm>
                              <a:prstGeom prst="round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1.4pt;margin-top:-0.35pt;height:17.3pt;width:30.7pt;z-index:251667456;v-text-anchor:middle;mso-width-relative:page;mso-height-relative:page;" filled="f" stroked="t" coordsize="21600,21600" arcsize="0.166666666666667" o:gfxdata="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n6N8i1wAAAAYBAAAPAAAAAAAAAAEAIAAAACIAAABkcnMv&#10;ZG93bnJldi54bWxQSwECFAAUAAAACACHTuJAyfAUYHYCAAD7BAAADgAAAAAAAAABACAAAAAmAQAA&#10;ZHJzL2Uyb0RvYy54bWxQSwUGAAAAAAYABgBZAQAADgYAAAAA&#10;">
                      <v:fill on="f" focussize="0,0"/>
                      <v:stroke weight="2pt" color="#41719C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34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+ σ +</w:t>
            </w:r>
          </w:p>
        </w:tc>
        <w:tc>
          <w:tcPr>
            <w:tcW w:w="1131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ψ</w:t>
            </w:r>
          </w:p>
        </w:tc>
        <w:tc>
          <w:tcPr>
            <w:tcW w:w="12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59" w:type="dxa"/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+ α</w:t>
            </w:r>
          </w:p>
        </w:tc>
        <w:tc>
          <w:tcPr>
            <w:tcW w:w="1159" w:type="dxa"/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γράψα</w:t>
            </w:r>
          </w:p>
        </w:tc>
      </w:tr>
    </w:tbl>
    <w:p>
      <w:pPr>
        <w:rPr>
          <w:rFonts w:hint="default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Η νέα λέξη “γράψα” έχει 2 συλλαβές, “γρά-ψα”. 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Ο Αόριστος θέλει να έχει 3 συλλαβές. Γι’ αυτό κάνουμε αύξηση συλλαβών...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line="240" w:lineRule="auto"/>
        <w:ind w:left="0" w:leftChars="0" w:firstLine="0" w:firstLineChars="0"/>
        <w:jc w:val="center"/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ε + γράψα ==&gt; εγράψα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Ο Αόριστος θέλει τον τόνο στην 3η συλλαβή από το τέλος...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line="240" w:lineRule="auto"/>
        <w:ind w:left="0" w:leftChars="0" w:firstLine="0" w:firstLineChars="0"/>
        <w:jc w:val="center"/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εγράψα ==&gt; έγραψα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Συμπέρασμα:</w:t>
      </w:r>
    </w:p>
    <w:tbl>
      <w:tblPr>
        <w:tblStyle w:val="111"/>
        <w:tblW w:w="7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1359"/>
        <w:gridCol w:w="407"/>
        <w:gridCol w:w="772"/>
        <w:gridCol w:w="1000"/>
        <w:gridCol w:w="814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</w:p>
        </w:tc>
        <w:tc>
          <w:tcPr>
            <w:tcW w:w="1359" w:type="dxa"/>
            <w:tcBorders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</w:p>
        </w:tc>
        <w:tc>
          <w:tcPr>
            <w:tcW w:w="2179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αόριστος</w:t>
            </w:r>
          </w:p>
        </w:tc>
        <w:tc>
          <w:tcPr>
            <w:tcW w:w="1842" w:type="dxa"/>
            <w:gridSpan w:val="2"/>
            <w:tcBorders>
              <w:lef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ενεστώτας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Αύξηση με (ε)</w:t>
            </w:r>
          </w:p>
        </w:tc>
        <w:tc>
          <w:tcPr>
            <w:tcW w:w="1359" w:type="dxa"/>
            <w:tcBorders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Θέλει αύξηση</w:t>
            </w:r>
          </w:p>
        </w:tc>
        <w:tc>
          <w:tcPr>
            <w:tcW w:w="407" w:type="dxa"/>
            <w:tcBorders>
              <w:lef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</w:p>
        </w:tc>
        <w:tc>
          <w:tcPr>
            <w:tcW w:w="772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θέμα</w:t>
            </w:r>
          </w:p>
        </w:tc>
        <w:tc>
          <w:tcPr>
            <w:tcW w:w="1000" w:type="dxa"/>
            <w:tcBorders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  <w:tc>
          <w:tcPr>
            <w:tcW w:w="814" w:type="dxa"/>
            <w:tcBorders>
              <w:lef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θέμα</w:t>
            </w:r>
          </w:p>
        </w:tc>
        <w:tc>
          <w:tcPr>
            <w:tcW w:w="1028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top"/>
          </w:tcPr>
          <w:p>
            <w:pPr>
              <w:widowControl w:val="0"/>
              <w:wordWrap/>
              <w:ind w:left="0" w:leftChars="0" w:firstLine="0" w:firstLineChars="0"/>
              <w:jc w:val="lef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γρα-ψα = 2 συλλαβές</w:t>
            </w:r>
          </w:p>
        </w:tc>
        <w:tc>
          <w:tcPr>
            <w:tcW w:w="1359" w:type="dxa"/>
            <w:tcBorders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ναι</w:t>
            </w:r>
          </w:p>
        </w:tc>
        <w:tc>
          <w:tcPr>
            <w:tcW w:w="407" w:type="dxa"/>
            <w:tcBorders>
              <w:left w:val="single" w:color="auto" w:sz="18" w:space="0"/>
            </w:tcBorders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772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00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</w:t>
            </w:r>
          </w:p>
        </w:tc>
        <w:tc>
          <w:tcPr>
            <w:tcW w:w="814" w:type="dxa"/>
            <w:tcBorders>
              <w:left w:val="single" w:color="auto" w:sz="18" w:space="0"/>
            </w:tcBorders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28" w:type="dxa"/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top"/>
          </w:tcPr>
          <w:p>
            <w:pPr>
              <w:widowControl w:val="0"/>
              <w:wordWrap/>
              <w:ind w:left="0" w:leftChars="0" w:firstLine="0" w:firstLineChars="0"/>
              <w:jc w:val="lef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γρα-ψες = 2 συλλαβές</w:t>
            </w:r>
          </w:p>
        </w:tc>
        <w:tc>
          <w:tcPr>
            <w:tcW w:w="1359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ναι</w:t>
            </w:r>
          </w:p>
        </w:tc>
        <w:tc>
          <w:tcPr>
            <w:tcW w:w="407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772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00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ες</w:t>
            </w:r>
          </w:p>
        </w:tc>
        <w:tc>
          <w:tcPr>
            <w:tcW w:w="814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28" w:type="dxa"/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top"/>
          </w:tcPr>
          <w:p>
            <w:pPr>
              <w:widowControl w:val="0"/>
              <w:wordWrap/>
              <w:ind w:left="0" w:leftChars="0" w:firstLine="0" w:firstLineChars="0"/>
              <w:jc w:val="lef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γρα-ψε = 2 συλλαβές</w:t>
            </w:r>
          </w:p>
        </w:tc>
        <w:tc>
          <w:tcPr>
            <w:tcW w:w="1359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ναι</w:t>
            </w:r>
          </w:p>
        </w:tc>
        <w:tc>
          <w:tcPr>
            <w:tcW w:w="407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772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00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ε</w:t>
            </w:r>
          </w:p>
        </w:tc>
        <w:tc>
          <w:tcPr>
            <w:tcW w:w="814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28" w:type="dxa"/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top"/>
          </w:tcPr>
          <w:p>
            <w:pPr>
              <w:widowControl w:val="0"/>
              <w:wordWrap/>
              <w:ind w:left="0" w:leftChars="0" w:firstLine="0" w:firstLineChars="0"/>
              <w:jc w:val="lef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γρά-ψα-με = 3 συλλαβές</w:t>
            </w:r>
          </w:p>
        </w:tc>
        <w:tc>
          <w:tcPr>
            <w:tcW w:w="1359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όχι</w:t>
            </w:r>
          </w:p>
        </w:tc>
        <w:tc>
          <w:tcPr>
            <w:tcW w:w="407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</w:p>
        </w:tc>
        <w:tc>
          <w:tcPr>
            <w:tcW w:w="772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00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αμε</w:t>
            </w:r>
          </w:p>
        </w:tc>
        <w:tc>
          <w:tcPr>
            <w:tcW w:w="814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28" w:type="dxa"/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ουμε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top"/>
          </w:tcPr>
          <w:p>
            <w:pPr>
              <w:widowControl w:val="0"/>
              <w:wordWrap/>
              <w:ind w:left="0" w:leftChars="0" w:firstLine="0" w:firstLineChars="0"/>
              <w:jc w:val="lef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γρά-ψα-τε = 3 συλλαβές</w:t>
            </w:r>
          </w:p>
        </w:tc>
        <w:tc>
          <w:tcPr>
            <w:tcW w:w="1359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όχι</w:t>
            </w:r>
          </w:p>
        </w:tc>
        <w:tc>
          <w:tcPr>
            <w:tcW w:w="407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</w:p>
        </w:tc>
        <w:tc>
          <w:tcPr>
            <w:tcW w:w="772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00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ατε</w:t>
            </w:r>
          </w:p>
        </w:tc>
        <w:tc>
          <w:tcPr>
            <w:tcW w:w="814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28" w:type="dxa"/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ετε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top"/>
          </w:tcPr>
          <w:p>
            <w:pPr>
              <w:widowControl w:val="0"/>
              <w:wordWrap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γρα-ψαν = 2 συλλαβές</w:t>
            </w:r>
          </w:p>
        </w:tc>
        <w:tc>
          <w:tcPr>
            <w:tcW w:w="1359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ναι</w:t>
            </w:r>
          </w:p>
        </w:tc>
        <w:tc>
          <w:tcPr>
            <w:tcW w:w="407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772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00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αν</w:t>
            </w:r>
          </w:p>
        </w:tc>
        <w:tc>
          <w:tcPr>
            <w:tcW w:w="814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28" w:type="dxa"/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ουν</w:t>
            </w:r>
          </w:p>
        </w:tc>
      </w:tr>
    </w:tbl>
    <w:p>
      <w:pPr>
        <w:rPr>
          <w:rFonts w:hint="default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3ο ΣΗΜΕΙΟ</w:t>
      </w:r>
    </w:p>
    <w:p>
      <w:pPr>
        <w:rPr>
          <w:rFonts w:hint="default"/>
          <w:lang w:val="el-GR"/>
        </w:rPr>
      </w:pPr>
    </w:p>
    <w:p>
      <w:pPr>
        <w:jc w:val="center"/>
        <w:rPr>
          <w:rFonts w:hint="default"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ΜΕΛΛΟΝΤΑΣ ΣΤΙΓΜΗΣ</w:t>
      </w:r>
      <w:r>
        <w:rPr>
          <w:rFonts w:hint="default"/>
          <w:sz w:val="24"/>
          <w:szCs w:val="24"/>
          <w:lang w:val="el-GR"/>
        </w:rPr>
        <w:t>.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Παίρνω το θέμα του Αόριστου (</w:t>
      </w:r>
      <w:r>
        <w:rPr>
          <w:rFonts w:hint="default"/>
          <w:b/>
          <w:bCs/>
          <w:sz w:val="24"/>
          <w:szCs w:val="24"/>
          <w:lang w:val="el-GR"/>
        </w:rPr>
        <w:t>γράψ</w:t>
      </w:r>
      <w:r>
        <w:rPr>
          <w:rFonts w:hint="default"/>
          <w:sz w:val="24"/>
          <w:szCs w:val="24"/>
          <w:lang w:val="el-GR"/>
        </w:rPr>
        <w:t>) και το βάζω στον Μέλλοντα στιγμής...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Ο τόνος επιστρέφει στην αρχική του θέση.</w:t>
      </w:r>
    </w:p>
    <w:tbl>
      <w:tblPr>
        <w:tblStyle w:val="111"/>
        <w:tblW w:w="5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738"/>
        <w:gridCol w:w="1068"/>
        <w:gridCol w:w="1594"/>
        <w:gridCol w:w="738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3"/>
            <w:tcBorders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αόριστος</w:t>
            </w:r>
          </w:p>
        </w:tc>
        <w:tc>
          <w:tcPr>
            <w:tcW w:w="3422" w:type="dxa"/>
            <w:gridSpan w:val="3"/>
            <w:tcBorders>
              <w:lef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Μέλλοντας στιγμής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</w:p>
        </w:tc>
        <w:tc>
          <w:tcPr>
            <w:tcW w:w="738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132715</wp:posOffset>
                      </wp:positionV>
                      <wp:extent cx="2243455" cy="218440"/>
                      <wp:effectExtent l="6350" t="6350" r="20955" b="19050"/>
                      <wp:wrapNone/>
                      <wp:docPr id="16" name="U-Turn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3455" cy="218440"/>
                              </a:xfrm>
                              <a:prstGeom prst="uturnArrow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1.7pt;margin-top:10.45pt;height:17.2pt;width:176.65pt;z-index:251671552;v-text-anchor:middle;mso-width-relative:page;mso-height-relative:page;" fillcolor="#FFC000 [3207]" filled="t" stroked="t" coordsize="2243455,218440" o:gfxdata="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PpaqQdkAAAAIAQAADwAAAAAAAAABACAA&#10;AAAiAAAAZHJzL2Rvd25yZXYueG1sUEsBAhQAFAAAAAgAh07iQNDOYc5+AgAAIwUAAA4AAAAAAAAA&#10;AQAgAAAAKAEAAGRycy9lMm9Eb2MueG1sUEsFBgAAAAAGAAYAWQEAABgGAAAAAA==&#10;" path="m0,218440l0,95567c0,42787,42787,0,95567,0l2120582,0c2173362,0,2216149,42787,2216149,95567l2216150,109220,2243455,109220,2188845,163830,2134235,109220,2161540,109220,2161540,95567c2161540,72947,2143203,54610,2120583,54610l95567,54610c72947,54610,54610,72947,54610,95567l54610,218440xe">
                      <v:path o:connectlocs="2134235,109220;2188845,163830;2243455,109220;1108075,0;27305,218440" o:connectangles="82,82,0,247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θέμα</w:t>
            </w:r>
          </w:p>
        </w:tc>
        <w:tc>
          <w:tcPr>
            <w:tcW w:w="1068" w:type="dxa"/>
            <w:tcBorders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  <w:tc>
          <w:tcPr>
            <w:tcW w:w="1594" w:type="dxa"/>
            <w:tcBorders>
              <w:lef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Χαρακτηριστικό του μέλλοντα</w:t>
            </w:r>
          </w:p>
        </w:tc>
        <w:tc>
          <w:tcPr>
            <w:tcW w:w="738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</w:p>
        </w:tc>
        <w:tc>
          <w:tcPr>
            <w:tcW w:w="1090" w:type="dxa"/>
            <w:vAlign w:val="top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l-GR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</w:tcPr>
          <w:p>
            <w:pPr>
              <w:widowControl w:val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738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15875</wp:posOffset>
                      </wp:positionV>
                      <wp:extent cx="389255" cy="1020445"/>
                      <wp:effectExtent l="12700" t="12700" r="24765" b="1841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65885" y="6377940"/>
                                <a:ext cx="389255" cy="1020445"/>
                              </a:xfrm>
                              <a:prstGeom prst="round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.8pt;margin-top:1.25pt;height:80.35pt;width:30.65pt;z-index:251669504;v-text-anchor:middle;mso-width-relative:page;mso-height-relative:page;" filled="f" stroked="t" coordsize="21600,21600" arcsize="0.166666666666667" o:gfxdata="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YepqNcAAAAHAQAADwAAAAAA&#10;AAABACAAAAAiAAAAZHJzL2Rvd25yZXYueG1sUEsBAhQAFAAAAAgAh07iQCNj1x2GAgAACgUAAA4A&#10;AAAAAAAAAQAgAAAAJgEAAGRycy9lMm9Eb2MueG1sUEsFBgAAAAAGAAYAWQEAAB4GAAAAAA==&#10;">
                      <v:fill on="f" focussize="0,0"/>
                      <v:stroke weight="2pt" color="#41719C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68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</w:t>
            </w:r>
          </w:p>
        </w:tc>
        <w:tc>
          <w:tcPr>
            <w:tcW w:w="1594" w:type="dxa"/>
            <w:tcBorders>
              <w:left w:val="single" w:color="auto" w:sz="18" w:space="0"/>
            </w:tcBorders>
          </w:tcPr>
          <w:p>
            <w:pPr>
              <w:widowControl w:val="0"/>
              <w:wordWrap w:val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 +</w:t>
            </w:r>
          </w:p>
        </w:tc>
        <w:tc>
          <w:tcPr>
            <w:tcW w:w="738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-1270</wp:posOffset>
                      </wp:positionV>
                      <wp:extent cx="389255" cy="1020445"/>
                      <wp:effectExtent l="12700" t="12700" r="24765" b="1841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1020445"/>
                              </a:xfrm>
                              <a:prstGeom prst="round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.05pt;margin-top:-0.1pt;height:80.35pt;width:30.65pt;z-index:251670528;v-text-anchor:middle;mso-width-relative:page;mso-height-relative:page;" filled="f" stroked="t" coordsize="21600,21600" arcsize="0.166666666666667" o:gfxdata="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Rjbh9UAAAAHAQAADwAAAAAAAAABACAAAAAiAAAAZHJz&#10;L2Rvd25yZXYueG1sUEsBAhQAFAAAAAgAh07iQCL20dl5AgAA/gQAAA4AAAAAAAAAAQAgAAAAJAEA&#10;AGRycy9lMm9Eb2MueG1sUEsFBgAAAAAGAAYAWQEAAA8GAAAAAA==&#10;">
                      <v:fill on="f" focussize="0,0"/>
                      <v:stroke weight="2pt" color="#41719C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90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738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68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ες</w:t>
            </w:r>
          </w:p>
        </w:tc>
        <w:tc>
          <w:tcPr>
            <w:tcW w:w="1594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wordWrap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 +</w:t>
            </w:r>
          </w:p>
        </w:tc>
        <w:tc>
          <w:tcPr>
            <w:tcW w:w="738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90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738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68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ε</w:t>
            </w:r>
          </w:p>
        </w:tc>
        <w:tc>
          <w:tcPr>
            <w:tcW w:w="1594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wordWrap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 +</w:t>
            </w:r>
          </w:p>
        </w:tc>
        <w:tc>
          <w:tcPr>
            <w:tcW w:w="738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90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</w:p>
        </w:tc>
        <w:tc>
          <w:tcPr>
            <w:tcW w:w="738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68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αμε</w:t>
            </w:r>
          </w:p>
        </w:tc>
        <w:tc>
          <w:tcPr>
            <w:tcW w:w="1594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wordWrap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 +</w:t>
            </w:r>
          </w:p>
        </w:tc>
        <w:tc>
          <w:tcPr>
            <w:tcW w:w="738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90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ουμε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</w:p>
        </w:tc>
        <w:tc>
          <w:tcPr>
            <w:tcW w:w="738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68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ατε</w:t>
            </w:r>
          </w:p>
        </w:tc>
        <w:tc>
          <w:tcPr>
            <w:tcW w:w="1594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wordWrap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 +</w:t>
            </w:r>
          </w:p>
        </w:tc>
        <w:tc>
          <w:tcPr>
            <w:tcW w:w="738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90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ετε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738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68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αν</w:t>
            </w:r>
          </w:p>
        </w:tc>
        <w:tc>
          <w:tcPr>
            <w:tcW w:w="1594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wordWrap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 +</w:t>
            </w:r>
          </w:p>
        </w:tc>
        <w:tc>
          <w:tcPr>
            <w:tcW w:w="738" w:type="dxa"/>
            <w:vAlign w:val="top"/>
          </w:tcPr>
          <w:p>
            <w:pPr>
              <w:widowControl w:val="0"/>
              <w:ind w:left="0" w:leftChars="0" w:firstLine="0" w:firstLineChars="0"/>
              <w:jc w:val="right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90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ουν</w:t>
            </w:r>
          </w:p>
        </w:tc>
      </w:tr>
    </w:tbl>
    <w:p>
      <w:pPr>
        <w:rPr>
          <w:rFonts w:hint="default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4ο ΣΗΜΕΙΟ</w:t>
      </w:r>
    </w:p>
    <w:p>
      <w:pPr>
        <w:rPr>
          <w:rFonts w:hint="default"/>
          <w:lang w:val="el-GR"/>
        </w:rPr>
      </w:pPr>
    </w:p>
    <w:p>
      <w:pPr>
        <w:jc w:val="center"/>
        <w:rPr>
          <w:rFonts w:hint="default"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ΜΕΛΛΟΝΤΑΣ ΔΙΑΡΚΕΙΑΣ</w:t>
      </w:r>
      <w:r>
        <w:rPr>
          <w:rFonts w:hint="default"/>
          <w:sz w:val="24"/>
          <w:szCs w:val="24"/>
          <w:lang w:val="el-GR"/>
        </w:rPr>
        <w:t>.</w:t>
      </w:r>
    </w:p>
    <w:p>
      <w:pPr>
        <w:rPr>
          <w:rFonts w:hint="default"/>
          <w:b/>
          <w:bCs/>
          <w:color w:val="auto"/>
          <w:sz w:val="24"/>
          <w:szCs w:val="24"/>
          <w:highlight w:val="lightGray"/>
          <w:lang w:val="el-GR"/>
        </w:rPr>
      </w:pPr>
      <w:r>
        <w:rPr>
          <w:rFonts w:hint="default"/>
          <w:b/>
          <w:bCs/>
          <w:color w:val="auto"/>
          <w:sz w:val="24"/>
          <w:szCs w:val="24"/>
          <w:highlight w:val="lightGray"/>
          <w:lang w:val="el-GR"/>
        </w:rPr>
        <w:t>Ενεστώτας και Μέλλοντας διάρκειας είναι ίδιοι.</w:t>
      </w:r>
    </w:p>
    <w:p>
      <w:pPr>
        <w:rPr>
          <w:rFonts w:hint="default"/>
          <w:lang w:val="el-GR"/>
        </w:rPr>
      </w:pPr>
    </w:p>
    <w:tbl>
      <w:tblPr>
        <w:tblStyle w:val="111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"/>
        <w:gridCol w:w="669"/>
        <w:gridCol w:w="1075"/>
        <w:gridCol w:w="725"/>
        <w:gridCol w:w="1034"/>
        <w:gridCol w:w="545"/>
        <w:gridCol w:w="689"/>
        <w:gridCol w:w="1104"/>
        <w:gridCol w:w="490"/>
        <w:gridCol w:w="751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gridSpan w:val="3"/>
            <w:tcBorders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αόριστος</w:t>
            </w:r>
          </w:p>
        </w:tc>
        <w:tc>
          <w:tcPr>
            <w:tcW w:w="1759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134620</wp:posOffset>
                      </wp:positionV>
                      <wp:extent cx="1521460" cy="218440"/>
                      <wp:effectExtent l="6350" t="6350" r="26670" b="19050"/>
                      <wp:wrapNone/>
                      <wp:docPr id="18" name="U-Turn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460" cy="218440"/>
                              </a:xfrm>
                              <a:prstGeom prst="uturnArrow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45pt;margin-top:10.6pt;height:17.2pt;width:119.8pt;z-index:251672576;v-text-anchor:middle;mso-width-relative:page;mso-height-relative:page;" fillcolor="#FFC000 [3207]" filled="t" stroked="t" coordsize="1521460,218440" o:gfxdata="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sTHIWtgAAAAIAQAADwAAAAAAAAABACAAAAAi&#10;AAAAZHJzL2Rvd25yZXYueG1sUEsBAhQAFAAAAAgAh07iQHyBuaB8AgAAIwUAAA4AAAAAAAAAAQAg&#10;AAAAJwEAAGRycy9lMm9Eb2MueG1sUEsFBgAAAAAGAAYAWQEAABUGAAAAAA==&#10;" path="m0,218440l0,95567c0,42787,42787,0,95567,0l1398587,0c1451367,0,1494154,42787,1494154,95567l1494155,109220,1521460,109220,1466850,163830,1412240,109220,1439545,109220,1439545,95567c1439545,72947,1421208,54610,1398588,54610l95567,54610c72947,54610,54610,72947,54610,95567l54610,218440xe">
                      <v:path o:connectlocs="1412240,109220;1466850,163830;1521460,109220;747077,0;27305,218440" o:connectangles="82,82,0,247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/>
                <w:b/>
                <w:bCs/>
                <w:vertAlign w:val="baseline"/>
                <w:lang w:val="el-GR"/>
              </w:rPr>
              <w:t>ενεστώτας</w:t>
            </w:r>
          </w:p>
        </w:tc>
        <w:tc>
          <w:tcPr>
            <w:tcW w:w="2338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Μέλλοντας διάρκειας</w:t>
            </w:r>
          </w:p>
        </w:tc>
        <w:tc>
          <w:tcPr>
            <w:tcW w:w="2345" w:type="dxa"/>
            <w:gridSpan w:val="3"/>
            <w:tcBorders>
              <w:lef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Μέλλοντας στιγμής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>
            <w:pPr>
              <w:widowControl w:val="0"/>
              <w:rPr>
                <w:rFonts w:hint="default"/>
                <w:b/>
                <w:bCs/>
                <w:vertAlign w:val="baseline"/>
                <w:lang w:val="el-GR"/>
              </w:rPr>
            </w:pPr>
          </w:p>
        </w:tc>
        <w:tc>
          <w:tcPr>
            <w:tcW w:w="669" w:type="dxa"/>
          </w:tcPr>
          <w:p>
            <w:pPr>
              <w:widowControl w:val="0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θέμα</w:t>
            </w:r>
          </w:p>
        </w:tc>
        <w:tc>
          <w:tcPr>
            <w:tcW w:w="1075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  <w:tc>
          <w:tcPr>
            <w:tcW w:w="725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θέμα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  <w:tc>
          <w:tcPr>
            <w:tcW w:w="545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vertAlign w:val="baseline"/>
                <w:lang w:val="el-GR"/>
              </w:rPr>
            </w:pP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val="el-GR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130175</wp:posOffset>
                      </wp:positionV>
                      <wp:extent cx="915035" cy="1068705"/>
                      <wp:effectExtent l="13970" t="13970" r="15875" b="1460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035" cy="106870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5.4pt;margin-top:10.25pt;height:84.15pt;width:72.05pt;z-index:251660288;v-text-anchor:middle;mso-width-relative:page;mso-height-relative:page;" filled="f" stroked="t" coordsize="21600,21600" arcsize="0.166666666666667" o:gfxdata="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MZ9YW2AAAAAoBAAAPAAAAAAAAAAEAIAAAACIAAABkcnMvZG93bnJldi54&#10;bWxQSwECFAAUAAAACACHTuJALl04MGwCAADbBAAADgAAAAAAAAABACAAAAAnAQAAZHJzL2Uyb0Rv&#10;Yy54bWxQSwUGAAAAAAYABgBZAQAABQYAAAAA&#10;">
                      <v:fill on="f" focussize="0,0"/>
                      <v:stroke weight="2.25pt" color="#00B050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/>
                <w:b/>
                <w:bCs/>
                <w:vertAlign w:val="baseline"/>
                <w:lang w:val="el-GR"/>
              </w:rPr>
              <w:t>θέμα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l-GR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  <w:tc>
          <w:tcPr>
            <w:tcW w:w="490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vertAlign w:val="baseline"/>
                <w:lang w:val="el-GR"/>
              </w:rPr>
            </w:pPr>
          </w:p>
        </w:tc>
        <w:tc>
          <w:tcPr>
            <w:tcW w:w="751" w:type="dxa"/>
          </w:tcPr>
          <w:p>
            <w:pPr>
              <w:widowControl w:val="0"/>
              <w:rPr>
                <w:rFonts w:hint="default"/>
                <w:b/>
                <w:bCs/>
                <w:vertAlign w:val="baseline"/>
                <w:lang w:val="el-GR"/>
              </w:rPr>
            </w:pP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l-GR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>
            <w:pPr>
              <w:widowControl w:val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669" w:type="dxa"/>
          </w:tcPr>
          <w:p>
            <w:pPr>
              <w:widowControl w:val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</w:t>
            </w:r>
          </w:p>
        </w:tc>
        <w:tc>
          <w:tcPr>
            <w:tcW w:w="725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vertAlign w:val="baseline"/>
                <w:lang w:val="el-G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1905</wp:posOffset>
                      </wp:positionV>
                      <wp:extent cx="915035" cy="1068705"/>
                      <wp:effectExtent l="13970" t="13970" r="15875" b="1460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21255" y="3317875"/>
                                <a:ext cx="915035" cy="106870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2.95pt;margin-top:0.15pt;height:84.15pt;width:72.05pt;z-index:251659264;v-text-anchor:middle;mso-width-relative:page;mso-height-relative:page;" filled="f" stroked="t" coordsize="21600,21600" arcsize="0.166666666666667" o:gfxdata="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R470i1QAAAAcBAAAPAAAAAAAAAAEAIAAAACIAAABkcnMv&#10;ZG93bnJldi54bWxQSwECFAAUAAAACACHTuJAyB1JFHgCAADnBAAADgAAAAAAAAABACAAAAAkAQAA&#10;ZHJzL2Uyb0RvYy54bWxQSwUGAAAAAAYABgBZAQAADgYAAAAA&#10;">
                      <v:fill on="f" focussize="0,0"/>
                      <v:stroke weight="2.25pt" color="#00B050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ες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εις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εις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ε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αμε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ουμε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ουμε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ουμε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ατε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ετε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ετε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ετε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αν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ουν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ουν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ουν</w:t>
            </w:r>
          </w:p>
        </w:tc>
      </w:tr>
    </w:tbl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b/>
          <w:bCs/>
          <w:color w:val="auto"/>
          <w:sz w:val="24"/>
          <w:szCs w:val="24"/>
          <w:highlight w:val="lightGray"/>
          <w:lang w:val="el-GR"/>
        </w:rPr>
      </w:pPr>
      <w:r>
        <w:rPr>
          <w:rFonts w:hint="default"/>
          <w:b/>
          <w:bCs/>
          <w:color w:val="auto"/>
          <w:sz w:val="24"/>
          <w:szCs w:val="24"/>
          <w:highlight w:val="lightGray"/>
          <w:lang w:val="el-GR"/>
        </w:rPr>
        <w:t xml:space="preserve">Το θέμα στον αόριστο και Μέλλοντα στιγμής </w:t>
      </w:r>
      <w:bookmarkStart w:id="0" w:name="_GoBack"/>
      <w:bookmarkEnd w:id="0"/>
      <w:r>
        <w:rPr>
          <w:rFonts w:hint="default"/>
          <w:b/>
          <w:bCs/>
          <w:color w:val="auto"/>
          <w:sz w:val="24"/>
          <w:szCs w:val="24"/>
          <w:highlight w:val="lightGray"/>
          <w:lang w:val="el-GR"/>
        </w:rPr>
        <w:t>είναι ίδιο:</w:t>
      </w:r>
    </w:p>
    <w:tbl>
      <w:tblPr>
        <w:tblStyle w:val="111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"/>
        <w:gridCol w:w="669"/>
        <w:gridCol w:w="1075"/>
        <w:gridCol w:w="725"/>
        <w:gridCol w:w="1034"/>
        <w:gridCol w:w="545"/>
        <w:gridCol w:w="689"/>
        <w:gridCol w:w="1104"/>
        <w:gridCol w:w="490"/>
        <w:gridCol w:w="751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2" w:type="dxa"/>
            <w:gridSpan w:val="3"/>
            <w:tcBorders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αόριστος</w:t>
            </w:r>
          </w:p>
        </w:tc>
        <w:tc>
          <w:tcPr>
            <w:tcW w:w="1759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ενεστώτας</w:t>
            </w:r>
          </w:p>
        </w:tc>
        <w:tc>
          <w:tcPr>
            <w:tcW w:w="2338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Μέλλοντας διάρκειας</w:t>
            </w:r>
          </w:p>
        </w:tc>
        <w:tc>
          <w:tcPr>
            <w:tcW w:w="2345" w:type="dxa"/>
            <w:gridSpan w:val="3"/>
            <w:tcBorders>
              <w:lef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Μέλλοντας στιγμής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>
            <w:pPr>
              <w:widowControl w:val="0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134620</wp:posOffset>
                      </wp:positionV>
                      <wp:extent cx="415925" cy="1068705"/>
                      <wp:effectExtent l="13970" t="13970" r="27305" b="1460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106870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0.95pt;margin-top:10.6pt;height:84.15pt;width:32.75pt;z-index:251664384;v-text-anchor:middle;mso-width-relative:page;mso-height-relative:page;" filled="f" stroked="t" coordsize="21600,21600" arcsize="0.166666666666667" o:gfxdata="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NRZHT2gAAAAgBAAAPAAAAAAAAAAEAIAAAACIAAABkcnMvZG93bnJl&#10;di54bWxQSwECFAAUAAAACACHTuJAlJ4jJm0CAADdBAAADgAAAAAAAAABACAAAAApAQAAZHJzL2Uy&#10;b0RvYy54bWxQSwUGAAAAAAYABgBZAQAACAYAAAAA&#10;">
                      <v:fill on="f" focussize="0,0"/>
                      <v:stroke weight="2.25pt" color="#7030A0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  <w:tc>
          <w:tcPr>
            <w:tcW w:w="669" w:type="dxa"/>
          </w:tcPr>
          <w:p>
            <w:pPr>
              <w:widowControl w:val="0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θέμα</w:t>
            </w:r>
          </w:p>
        </w:tc>
        <w:tc>
          <w:tcPr>
            <w:tcW w:w="1075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  <w:tc>
          <w:tcPr>
            <w:tcW w:w="725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θέμα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  <w:tc>
          <w:tcPr>
            <w:tcW w:w="545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vertAlign w:val="baseline"/>
                <w:lang w:val="el-GR"/>
              </w:rPr>
            </w:pP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θέμα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l-GR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  <w:tc>
          <w:tcPr>
            <w:tcW w:w="490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vertAlign w:val="baseline"/>
                <w:lang w:val="el-GR"/>
              </w:rPr>
            </w:pPr>
          </w:p>
        </w:tc>
        <w:tc>
          <w:tcPr>
            <w:tcW w:w="751" w:type="dxa"/>
          </w:tcPr>
          <w:p>
            <w:pPr>
              <w:widowControl w:val="0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139700</wp:posOffset>
                      </wp:positionV>
                      <wp:extent cx="415925" cy="1068705"/>
                      <wp:effectExtent l="13970" t="13970" r="27305" b="1460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106870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5.2pt;margin-top:11pt;height:84.15pt;width:32.75pt;z-index:251665408;v-text-anchor:middle;mso-width-relative:page;mso-height-relative:page;" filled="f" stroked="t" coordsize="21600,21600" arcsize="0.166666666666667" o:gfxdata="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LjuvNsAAAAJAQAADwAAAAAAAAABACAAAAAiAAAAZHJzL2Rvd25y&#10;ZXYueG1sUEsBAhQAFAAAAAgAh07iQFsPpkptAgAA3QQAAA4AAAAAAAAAAQAgAAAAKgEAAGRycy9l&#10;Mm9Eb2MueG1sUEsFBgAAAAAGAAYAWQEAAAkGAAAAAA==&#10;">
                      <v:fill on="f" focussize="0,0"/>
                      <v:stroke weight="2.25pt" color="#7030A0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l-GR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>
            <w:pPr>
              <w:widowControl w:val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669" w:type="dxa"/>
          </w:tcPr>
          <w:p>
            <w:pPr>
              <w:widowControl w:val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</w:t>
            </w:r>
          </w:p>
        </w:tc>
        <w:tc>
          <w:tcPr>
            <w:tcW w:w="725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ες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εις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εις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ε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αμε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ουμε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ουμε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ουμε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ατε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ετε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ετε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ετε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αν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ουν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ουν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ουν</w:t>
            </w:r>
          </w:p>
        </w:tc>
      </w:tr>
    </w:tbl>
    <w:p>
      <w:pPr>
        <w:rPr>
          <w:rFonts w:hint="default"/>
          <w:lang w:val="el-G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36195</wp:posOffset>
                </wp:positionV>
                <wp:extent cx="4097655" cy="218440"/>
                <wp:effectExtent l="6350" t="0" r="26035" b="10795"/>
                <wp:wrapNone/>
                <wp:docPr id="23" name="U-Tur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655" cy="218440"/>
                        </a:xfrm>
                        <a:prstGeom prst="uturnArrow">
                          <a:avLst/>
                        </a:prstGeom>
                        <a:solidFill>
                          <a:schemeClr val="accent4"/>
                        </a:solidFill>
                        <a:scene3d>
                          <a:camera prst="orthographicFront">
                            <a:rot lat="960000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.85pt;margin-top:2.85pt;height:17.2pt;width:322.65pt;z-index:251673600;v-text-anchor:middle;mso-width-relative:page;mso-height-relative:page;" fillcolor="#FFC000 [3207]" filled="t" stroked="t" coordsize="4097655,218440" o:gfxdata="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2goYrdUAAAAH&#10;AQAADwAAAAAAAAABACAAAAAiAAAAZHJzL2Rvd25yZXYueG1sUEsBAhQAFAAAAAgAh07iQF6eZWXK&#10;AgAAsQUAAA4AAAAAAAAAAQAgAAAAJAEAAGRycy9lMm9Eb2MueG1sUEsFBgAAAAAGAAYAWQEAAGAG&#10;AAAAAA==&#10;" path="m0,218440l0,95567c0,42787,42787,0,95567,0l3974782,0c4027562,0,4070349,42787,4070349,95567l4070350,109220,4097655,109220,4043045,163830,3988435,109220,4015740,109220,4015740,95567c4015740,72947,3997403,54610,3974783,54610l95567,54610c72947,54610,54610,72947,54610,95567l54610,218440xe">
                <v:path o:connectlocs="3988435,109220;4043045,163830;4097655,109220;2035175,0;27305,218440" o:connectangles="82,82,0,247,82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  <w:lang w:val="el-GR"/>
        </w:rPr>
      </w:pPr>
    </w:p>
    <w:p>
      <w:pPr>
        <w:rPr>
          <w:rFonts w:hint="default"/>
          <w:b/>
          <w:bCs/>
          <w:color w:val="auto"/>
          <w:highlight w:val="lightGray"/>
          <w:lang w:val="el-GR"/>
        </w:rPr>
      </w:pPr>
    </w:p>
    <w:p>
      <w:pPr>
        <w:rPr>
          <w:rFonts w:hint="default"/>
          <w:b/>
          <w:bCs/>
          <w:color w:val="auto"/>
          <w:highlight w:val="lightGray"/>
          <w:lang w:val="el-GR"/>
        </w:rPr>
      </w:pPr>
    </w:p>
    <w:p>
      <w:pPr>
        <w:rPr>
          <w:rFonts w:hint="default"/>
          <w:b/>
          <w:bCs/>
          <w:color w:val="auto"/>
          <w:highlight w:val="lightGray"/>
          <w:lang w:val="el-GR"/>
        </w:rPr>
      </w:pPr>
      <w:r>
        <w:rPr>
          <w:rFonts w:hint="default"/>
          <w:b/>
          <w:bCs/>
          <w:color w:val="auto"/>
          <w:highlight w:val="lightGray"/>
          <w:lang w:val="el-GR"/>
        </w:rPr>
        <w:t>Δείτε τις ίδιες καταλήξεις που έχουν οι χρόνοι:</w:t>
      </w:r>
    </w:p>
    <w:tbl>
      <w:tblPr>
        <w:tblStyle w:val="111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"/>
        <w:gridCol w:w="669"/>
        <w:gridCol w:w="1075"/>
        <w:gridCol w:w="725"/>
        <w:gridCol w:w="1034"/>
        <w:gridCol w:w="545"/>
        <w:gridCol w:w="689"/>
        <w:gridCol w:w="1104"/>
        <w:gridCol w:w="490"/>
        <w:gridCol w:w="751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gridSpan w:val="3"/>
            <w:tcBorders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αόριστος</w:t>
            </w:r>
          </w:p>
        </w:tc>
        <w:tc>
          <w:tcPr>
            <w:tcW w:w="1759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highlight w:val="red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ενεστώτας</w:t>
            </w:r>
          </w:p>
        </w:tc>
        <w:tc>
          <w:tcPr>
            <w:tcW w:w="2338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Μέλοντας διάρκειας</w:t>
            </w:r>
          </w:p>
        </w:tc>
        <w:tc>
          <w:tcPr>
            <w:tcW w:w="2345" w:type="dxa"/>
            <w:gridSpan w:val="3"/>
            <w:tcBorders>
              <w:left w:val="single" w:color="auto" w:sz="18" w:space="0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vertAlign w:val="baseline"/>
                <w:lang w:val="el-GR"/>
              </w:rPr>
              <w:t>Μέλλοντας στιγμής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</w:p>
        </w:tc>
        <w:tc>
          <w:tcPr>
            <w:tcW w:w="669" w:type="dxa"/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θέμα</w:t>
            </w:r>
          </w:p>
        </w:tc>
        <w:tc>
          <w:tcPr>
            <w:tcW w:w="1075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  <w:tc>
          <w:tcPr>
            <w:tcW w:w="725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θέμα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  <w:tc>
          <w:tcPr>
            <w:tcW w:w="545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l-GR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θέμα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l-GR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  <w:tc>
          <w:tcPr>
            <w:tcW w:w="490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</w:p>
        </w:tc>
        <w:tc>
          <w:tcPr>
            <w:tcW w:w="751" w:type="dxa"/>
          </w:tcPr>
          <w:p>
            <w:pPr>
              <w:widowControl w:val="0"/>
              <w:rPr>
                <w:rFonts w:hint="default"/>
                <w:b w:val="0"/>
                <w:bCs w:val="0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θέμα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l-GR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l-GR"/>
              </w:rPr>
              <w:t>κατάληξη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>
            <w:pPr>
              <w:widowControl w:val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669" w:type="dxa"/>
          </w:tcPr>
          <w:p>
            <w:pPr>
              <w:widowControl w:val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</w:t>
            </w:r>
          </w:p>
        </w:tc>
        <w:tc>
          <w:tcPr>
            <w:tcW w:w="725" w:type="dxa"/>
            <w:tcBorders>
              <w:left w:val="single" w:color="auto" w:sz="18" w:space="0"/>
            </w:tcBorders>
          </w:tcPr>
          <w:p>
            <w:pPr>
              <w:widowControl w:val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9525</wp:posOffset>
                      </wp:positionV>
                      <wp:extent cx="376555" cy="995045"/>
                      <wp:effectExtent l="12700" t="12700" r="22225" b="1333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76550" y="2999105"/>
                                <a:ext cx="376555" cy="99504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3.35pt;margin-top:0.75pt;height:78.35pt;width:29.65pt;z-index:251661312;v-text-anchor:middle;mso-width-relative:page;mso-height-relative:page;" filled="f" stroked="t" coordsize="21600,21600" arcsize="0.166666666666667" o:gfxdata="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0o2qH0wAAAAcBAAAPAAAAAAAAAAEAIAAAACIAAABkcnMvZG93bnJl&#10;di54bWxQSwECFAAUAAAACACHTuJABcREJ3QCAADoBAAADgAAAAAAAAABACAAAAAiAQAAZHJzL2Uy&#10;b0RvYy54bWxQSwUGAAAAAAYABgBZAQAACAYAAAAA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15875</wp:posOffset>
                      </wp:positionV>
                      <wp:extent cx="376555" cy="977900"/>
                      <wp:effectExtent l="12700" t="12700" r="22225" b="1524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9779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3.85pt;margin-top:1.25pt;height:77pt;width:29.65pt;z-index:251662336;v-text-anchor:middle;mso-width-relative:page;mso-height-relative:page;" filled="f" stroked="t" coordsize="21600,21600" arcsize="0.166666666666667" o:gfxdata="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2D+0B1AAAAAcBAAAPAAAAAAAAAAEAIAAAACIAAABkcnMvZG93bnJldi54bWxQSwEC&#10;FAAUAAAACACHTuJARcchWGoCAADcBAAADgAAAAAAAAABACAAAAAjAQAAZHJzL2Uyb0RvYy54bWxQ&#10;SwUGAAAAAAYABgBZAQAA/wUAAAAA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0</wp:posOffset>
                      </wp:positionV>
                      <wp:extent cx="376555" cy="1008380"/>
                      <wp:effectExtent l="12700" t="12700" r="22225" b="1524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100838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4.05pt;margin-top:0pt;height:79.4pt;width:29.65pt;z-index:251663360;v-text-anchor:middle;mso-width-relative:page;mso-height-relative:page;" filled="f" stroked="t" coordsize="21600,21600" arcsize="0.166666666666667" o:gfxdata="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cZ1Xj1AAAAAYBAAAPAAAAAAAAAAEAIAAAACIAAABkcnMvZG93bnJldi54bWxQSwEC&#10;FAAUAAAACACHTuJAdGd+tWoCAADdBAAADgAAAAAAAAABACAAAAAjAQAAZHJzL2Uyb0RvYy54bWxQ&#10;SwUGAAAAAAYABgBZAQAA/wUAAAAA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ες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εις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εις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ε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αμε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ουμε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ουμε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ουμε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ατε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ετε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ετε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ετε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έ</w:t>
            </w:r>
          </w:p>
        </w:tc>
        <w:tc>
          <w:tcPr>
            <w:tcW w:w="66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γραψ</w:t>
            </w:r>
          </w:p>
        </w:tc>
        <w:tc>
          <w:tcPr>
            <w:tcW w:w="1075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vertAlign w:val="baseline"/>
                <w:lang w:val="el-GR"/>
              </w:rPr>
              <w:t>αν</w:t>
            </w:r>
          </w:p>
        </w:tc>
        <w:tc>
          <w:tcPr>
            <w:tcW w:w="72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034" w:type="dxa"/>
            <w:tcBorders>
              <w:right w:val="single" w:color="auto" w:sz="18" w:space="0"/>
            </w:tcBorders>
          </w:tcPr>
          <w:p>
            <w:pPr>
              <w:widowControl w:val="0"/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ουν</w:t>
            </w:r>
          </w:p>
        </w:tc>
        <w:tc>
          <w:tcPr>
            <w:tcW w:w="545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689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γράφ</w:t>
            </w:r>
          </w:p>
        </w:tc>
        <w:tc>
          <w:tcPr>
            <w:tcW w:w="1104" w:type="dxa"/>
            <w:tcBorders>
              <w:righ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ουν</w:t>
            </w:r>
          </w:p>
        </w:tc>
        <w:tc>
          <w:tcPr>
            <w:tcW w:w="490" w:type="dxa"/>
            <w:tcBorders>
              <w:left w:val="single" w:color="auto" w:sz="18" w:space="0"/>
            </w:tcBorders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l-GR"/>
              </w:rPr>
              <w:t>θα</w:t>
            </w:r>
          </w:p>
        </w:tc>
        <w:tc>
          <w:tcPr>
            <w:tcW w:w="751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vertAlign w:val="baseline"/>
                <w:lang w:val="el-GR" w:eastAsia="zh-CN" w:bidi="ar-SA"/>
              </w:rPr>
            </w:pPr>
            <w:r>
              <w:rPr>
                <w:rFonts w:hint="default"/>
                <w:vertAlign w:val="baseline"/>
                <w:lang w:val="el-GR"/>
              </w:rPr>
              <w:t>γράψ</w:t>
            </w:r>
          </w:p>
        </w:tc>
        <w:tc>
          <w:tcPr>
            <w:tcW w:w="1104" w:type="dxa"/>
            <w:vAlign w:val="top"/>
          </w:tcPr>
          <w:p>
            <w:pPr>
              <w:widowControl w:val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 w:eastAsia="zh-CN" w:bidi="ar-SA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highlight w:val="none"/>
                <w:vertAlign w:val="baseline"/>
                <w:lang w:val="el-GR"/>
              </w:rPr>
              <w:t>ουν</w:t>
            </w:r>
          </w:p>
        </w:tc>
      </w:tr>
    </w:tbl>
    <w:p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4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67AC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FF71CA"/>
    <w:rsid w:val="0A863942"/>
    <w:rsid w:val="0C4272B6"/>
    <w:rsid w:val="11205904"/>
    <w:rsid w:val="143C1FC8"/>
    <w:rsid w:val="19C3167C"/>
    <w:rsid w:val="1EB02031"/>
    <w:rsid w:val="20B170C5"/>
    <w:rsid w:val="22D84D0B"/>
    <w:rsid w:val="2701437D"/>
    <w:rsid w:val="34F411B8"/>
    <w:rsid w:val="3AEC2DEE"/>
    <w:rsid w:val="3FD71E00"/>
    <w:rsid w:val="471167CF"/>
    <w:rsid w:val="50711D83"/>
    <w:rsid w:val="508463E9"/>
    <w:rsid w:val="5EC8234F"/>
    <w:rsid w:val="6BDF25BF"/>
    <w:rsid w:val="6FE67AC7"/>
    <w:rsid w:val="70B56E0D"/>
    <w:rsid w:val="73530495"/>
    <w:rsid w:val="73C3025C"/>
    <w:rsid w:val="76FA1F31"/>
    <w:rsid w:val="78240514"/>
    <w:rsid w:val="7E164BD7"/>
    <w:rsid w:val="7E84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left="0" w:leftChars="0" w:firstLine="0" w:firstLineChars="0"/>
      <w:jc w:val="left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40" w:lineRule="auto"/>
      <w:ind w:left="0" w:leftChars="0" w:firstLine="0" w:firstLineChars="0"/>
      <w:jc w:val="left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Chars="300"/>
    </w:pPr>
    <w:rPr>
      <w:rFonts w:ascii="Times New Roman" w:hAnsi="Times New Roman" w:eastAsia="Times New Roman"/>
      <w:sz w:val="22"/>
      <w:szCs w:val="38"/>
      <w:lang w:val="el-GR" w:eastAsia="el-GR"/>
    </w:r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2023-01-12T06:07:00Z</dcterms:created>
  <dc:creator>mmosh</dc:creator>
  <cp:lastModifiedBy>mmosh</cp:lastModifiedBy>
  <dcterms:modified xsi:type="dcterms:W3CDTF">2023-01-20T22:53:20Z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0C651A4B7BC943A98F47CAECB7F0F994</vt:lpwstr>
  </property>
</Properties>
</file>